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B9E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bookmarkStart w:id="0" w:name="_Toc277257998"/>
      <w:bookmarkStart w:id="1" w:name="_Toc128654496"/>
    </w:p>
    <w:p w14:paraId="6E3F509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2A3983B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703AC775" w14:textId="77777777" w:rsidR="006A48BD" w:rsidRPr="006A48BD" w:rsidRDefault="006A0D6C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2E787A">
        <w:rPr>
          <w:rFonts w:asciiTheme="minorHAnsi" w:hAnsiTheme="minorHAnsi" w:cstheme="minorHAnsi"/>
          <w:b/>
          <w:bCs/>
        </w:rPr>
        <w:t xml:space="preserve">(MODEL) </w:t>
      </w:r>
      <w:r w:rsidR="006A48BD" w:rsidRPr="006A48BD">
        <w:rPr>
          <w:rFonts w:asciiTheme="minorHAnsi" w:hAnsiTheme="minorHAnsi" w:cstheme="minorHAnsi"/>
          <w:b/>
          <w:bCs/>
        </w:rPr>
        <w:t>SCRISOARE PRIVIND SOLICITARE PUNCT DE VEDERE OI PTJ</w:t>
      </w:r>
    </w:p>
    <w:p w14:paraId="1097B4F8" w14:textId="120F92CB" w:rsidR="006A0D6C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6A48BD">
        <w:rPr>
          <w:rFonts w:asciiTheme="minorHAnsi" w:hAnsiTheme="minorHAnsi" w:cstheme="minorHAnsi"/>
          <w:b/>
          <w:bCs/>
        </w:rPr>
        <w:t>MACHETE MATERIALE COMUNICARE ȘI VIZIBILITATE</w:t>
      </w:r>
    </w:p>
    <w:p w14:paraId="44A77DA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DE358BC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5A40B4D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146968E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AD59A52" w14:textId="77777777" w:rsidR="00D02290" w:rsidRPr="002E787A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1B9309AC" w14:textId="0E6AF26E" w:rsidR="006A48BD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Către:</w:t>
      </w:r>
      <w:r w:rsidRPr="002E787A">
        <w:rPr>
          <w:rFonts w:asciiTheme="minorHAnsi" w:hAnsiTheme="minorHAnsi" w:cstheme="minorHAnsi"/>
        </w:rPr>
        <w:tab/>
      </w:r>
      <w:r w:rsidR="006A48BD">
        <w:rPr>
          <w:rFonts w:asciiTheme="minorHAnsi" w:hAnsiTheme="minorHAnsi" w:cstheme="minorHAnsi"/>
        </w:rPr>
        <w:t>Agenția pentru Dezvoltare Regională Sud</w:t>
      </w:r>
      <w:r w:rsidR="007E42F4">
        <w:rPr>
          <w:rFonts w:asciiTheme="minorHAnsi" w:hAnsiTheme="minorHAnsi" w:cstheme="minorHAnsi"/>
        </w:rPr>
        <w:t>-</w:t>
      </w:r>
      <w:r w:rsidR="006A48BD">
        <w:rPr>
          <w:rFonts w:asciiTheme="minorHAnsi" w:hAnsiTheme="minorHAnsi" w:cstheme="minorHAnsi"/>
        </w:rPr>
        <w:t>Muntenia, Organism Intermediar pentru Programul Tranziție Justă</w:t>
      </w:r>
      <w:r w:rsidR="007E42F4">
        <w:rPr>
          <w:rFonts w:asciiTheme="minorHAnsi" w:hAnsiTheme="minorHAnsi" w:cstheme="minorHAnsi"/>
        </w:rPr>
        <w:t>, Prioritatea 5, județul Prahova</w:t>
      </w:r>
    </w:p>
    <w:p w14:paraId="27064132" w14:textId="43FAE44A" w:rsidR="006A0D6C" w:rsidRPr="002E787A" w:rsidRDefault="006A48BD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În atenția doamnei </w:t>
      </w:r>
      <w:r w:rsidR="00D02290">
        <w:rPr>
          <w:rFonts w:asciiTheme="minorHAnsi" w:hAnsiTheme="minorHAnsi" w:cstheme="minorHAnsi"/>
        </w:rPr>
        <w:t>Traian Daniela</w:t>
      </w:r>
      <w:r w:rsidR="006A0D6C">
        <w:rPr>
          <w:rFonts w:asciiTheme="minorHAnsi" w:hAnsiTheme="minorHAnsi" w:cstheme="minorHAnsi"/>
        </w:rPr>
        <w:t xml:space="preserve">, </w:t>
      </w:r>
      <w:r w:rsidR="006A0D6C" w:rsidRPr="002E787A">
        <w:rPr>
          <w:rFonts w:asciiTheme="minorHAnsi" w:hAnsiTheme="minorHAnsi" w:cstheme="minorHAnsi"/>
        </w:rPr>
        <w:t xml:space="preserve">Director Direcția Dezvoltare </w:t>
      </w:r>
    </w:p>
    <w:p w14:paraId="6D636152" w14:textId="77777777" w:rsidR="006A48BD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 xml:space="preserve">Referitor: </w:t>
      </w:r>
      <w:r w:rsidR="006A48BD" w:rsidRPr="006A48BD">
        <w:rPr>
          <w:rFonts w:asciiTheme="minorHAnsi" w:hAnsiTheme="minorHAnsi" w:cstheme="minorHAnsi"/>
        </w:rPr>
        <w:t xml:space="preserve">punct de vedere </w:t>
      </w:r>
      <w:r w:rsidR="006A48BD">
        <w:rPr>
          <w:rFonts w:asciiTheme="minorHAnsi" w:hAnsiTheme="minorHAnsi" w:cstheme="minorHAnsi"/>
        </w:rPr>
        <w:t xml:space="preserve">machete </w:t>
      </w:r>
      <w:r w:rsidRPr="002E787A">
        <w:rPr>
          <w:rFonts w:asciiTheme="minorHAnsi" w:hAnsiTheme="minorHAnsi" w:cstheme="minorHAnsi"/>
        </w:rPr>
        <w:t>material</w:t>
      </w:r>
      <w:r w:rsidR="006A48BD">
        <w:rPr>
          <w:rFonts w:asciiTheme="minorHAnsi" w:hAnsiTheme="minorHAnsi" w:cstheme="minorHAnsi"/>
        </w:rPr>
        <w:t>e</w:t>
      </w:r>
      <w:r w:rsidRPr="002E787A">
        <w:rPr>
          <w:rFonts w:asciiTheme="minorHAnsi" w:hAnsiTheme="minorHAnsi" w:cstheme="minorHAnsi"/>
        </w:rPr>
        <w:t xml:space="preserve"> de comunicare și vizibilitate</w:t>
      </w:r>
    </w:p>
    <w:p w14:paraId="35FFF05C" w14:textId="26E9F34C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Contract nr. …./xx.xx.20xx, cod SMIS ...........</w:t>
      </w:r>
    </w:p>
    <w:p w14:paraId="36B4C10E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F5F027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0AED600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Stimată doamnă,</w:t>
      </w:r>
    </w:p>
    <w:p w14:paraId="4F8A92A3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6E358A73" w14:textId="6294F8F5" w:rsidR="00404E41" w:rsidRPr="00404E41" w:rsidRDefault="00404E41" w:rsidP="00404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jc w:val="both"/>
        <w:rPr>
          <w:rFonts w:asciiTheme="minorHAnsi" w:hAnsiTheme="minorHAnsi" w:cstheme="minorHAnsi"/>
        </w:rPr>
      </w:pPr>
      <w:r w:rsidRPr="00404E41">
        <w:rPr>
          <w:rFonts w:asciiTheme="minorHAnsi" w:hAnsiTheme="minorHAnsi" w:cstheme="minorHAnsi"/>
        </w:rPr>
        <w:t xml:space="preserve">Vă transmitem alăturat, conform prevederilor contractului nr. </w:t>
      </w:r>
      <w:r w:rsidRPr="00404E41">
        <w:rPr>
          <w:rFonts w:asciiTheme="minorHAnsi" w:hAnsiTheme="minorHAnsi" w:cstheme="minorHAnsi"/>
          <w:highlight w:val="yellow"/>
        </w:rPr>
        <w:t>xxx/xx.xx.20xx</w:t>
      </w:r>
      <w:r w:rsidRPr="00404E41">
        <w:rPr>
          <w:rFonts w:asciiTheme="minorHAnsi" w:hAnsiTheme="minorHAnsi" w:cstheme="minorHAnsi"/>
        </w:rPr>
        <w:t xml:space="preserve">, macheta/le: </w:t>
      </w:r>
      <w:proofErr w:type="spellStart"/>
      <w:r w:rsidRPr="00404E41">
        <w:rPr>
          <w:rFonts w:asciiTheme="minorHAnsi" w:hAnsiTheme="minorHAnsi" w:cstheme="minorHAnsi"/>
        </w:rPr>
        <w:t>anunţului</w:t>
      </w:r>
      <w:proofErr w:type="spellEnd"/>
      <w:r w:rsidRPr="00404E41">
        <w:rPr>
          <w:rFonts w:asciiTheme="minorHAnsi" w:hAnsiTheme="minorHAnsi" w:cstheme="minorHAnsi"/>
        </w:rPr>
        <w:t xml:space="preserve"> de presă/site-ului/</w:t>
      </w:r>
      <w:proofErr w:type="spellStart"/>
      <w:r w:rsidRPr="00404E41">
        <w:rPr>
          <w:rFonts w:asciiTheme="minorHAnsi" w:hAnsiTheme="minorHAnsi" w:cstheme="minorHAnsi"/>
        </w:rPr>
        <w:t>afisului</w:t>
      </w:r>
      <w:proofErr w:type="spellEnd"/>
      <w:r w:rsidRPr="00404E41">
        <w:rPr>
          <w:rFonts w:asciiTheme="minorHAnsi" w:hAnsiTheme="minorHAnsi" w:cstheme="minorHAnsi"/>
        </w:rPr>
        <w:t xml:space="preserve">…. </w:t>
      </w:r>
      <w:proofErr w:type="spellStart"/>
      <w:r w:rsidRPr="00404E41">
        <w:rPr>
          <w:rFonts w:asciiTheme="minorHAnsi" w:hAnsiTheme="minorHAnsi" w:cstheme="minorHAnsi"/>
        </w:rPr>
        <w:t>s.a.m.d</w:t>
      </w:r>
      <w:proofErr w:type="spellEnd"/>
      <w:r w:rsidRPr="00404E41">
        <w:rPr>
          <w:rFonts w:asciiTheme="minorHAnsi" w:hAnsiTheme="minorHAnsi" w:cstheme="minorHAnsi"/>
        </w:rPr>
        <w:t xml:space="preserve"> (</w:t>
      </w:r>
      <w:proofErr w:type="spellStart"/>
      <w:r w:rsidRPr="00404E41">
        <w:rPr>
          <w:rFonts w:asciiTheme="minorHAnsi" w:hAnsiTheme="minorHAnsi" w:cstheme="minorHAnsi"/>
          <w:highlight w:val="yellow"/>
        </w:rPr>
        <w:t>specificaţi</w:t>
      </w:r>
      <w:proofErr w:type="spellEnd"/>
      <w:r w:rsidRPr="00404E41">
        <w:rPr>
          <w:rFonts w:asciiTheme="minorHAnsi" w:hAnsiTheme="minorHAnsi" w:cstheme="minorHAnsi"/>
          <w:highlight w:val="yellow"/>
        </w:rPr>
        <w:t xml:space="preserve"> macheta/le pentru care </w:t>
      </w:r>
      <w:proofErr w:type="spellStart"/>
      <w:r w:rsidRPr="00404E41">
        <w:rPr>
          <w:rFonts w:asciiTheme="minorHAnsi" w:hAnsiTheme="minorHAnsi" w:cstheme="minorHAnsi"/>
          <w:highlight w:val="yellow"/>
        </w:rPr>
        <w:t>solicitaţi</w:t>
      </w:r>
      <w:proofErr w:type="spellEnd"/>
      <w:r w:rsidRPr="00404E41">
        <w:rPr>
          <w:rFonts w:asciiTheme="minorHAnsi" w:hAnsiTheme="minorHAnsi" w:cstheme="minorHAnsi"/>
          <w:highlight w:val="yellow"/>
        </w:rPr>
        <w:t xml:space="preserve"> avizarea</w:t>
      </w:r>
      <w:r w:rsidRPr="00404E41">
        <w:rPr>
          <w:rFonts w:asciiTheme="minorHAnsi" w:hAnsiTheme="minorHAnsi" w:cstheme="minorHAnsi"/>
        </w:rPr>
        <w:t>) din cadrul proiectului (</w:t>
      </w:r>
      <w:proofErr w:type="spellStart"/>
      <w:r w:rsidRPr="00404E41">
        <w:rPr>
          <w:rFonts w:asciiTheme="minorHAnsi" w:hAnsiTheme="minorHAnsi" w:cstheme="minorHAnsi"/>
          <w:highlight w:val="yellow"/>
        </w:rPr>
        <w:t>adăugaţi</w:t>
      </w:r>
      <w:proofErr w:type="spellEnd"/>
      <w:r w:rsidRPr="00404E41">
        <w:rPr>
          <w:rFonts w:asciiTheme="minorHAnsi" w:hAnsiTheme="minorHAnsi" w:cstheme="minorHAnsi"/>
          <w:highlight w:val="yellow"/>
        </w:rPr>
        <w:t xml:space="preserve"> titlul proiectului</w:t>
      </w:r>
      <w:r w:rsidRPr="00404E41">
        <w:rPr>
          <w:rFonts w:asciiTheme="minorHAnsi" w:hAnsiTheme="minorHAnsi" w:cstheme="minorHAnsi"/>
        </w:rPr>
        <w:t>) „</w:t>
      </w:r>
      <w:proofErr w:type="spellStart"/>
      <w:r w:rsidRPr="00BB5742">
        <w:rPr>
          <w:rFonts w:asciiTheme="minorHAnsi" w:hAnsiTheme="minorHAnsi" w:cstheme="minorHAnsi"/>
          <w:highlight w:val="yellow"/>
        </w:rPr>
        <w:t>xxxxxxxxxxxxxxxxxxxxxxxxxxx</w:t>
      </w:r>
      <w:proofErr w:type="spellEnd"/>
      <w:r w:rsidRPr="00404E41">
        <w:rPr>
          <w:rFonts w:asciiTheme="minorHAnsi" w:hAnsiTheme="minorHAnsi" w:cstheme="minorHAnsi"/>
        </w:rPr>
        <w:t xml:space="preserve">” </w:t>
      </w:r>
      <w:proofErr w:type="spellStart"/>
      <w:r w:rsidRPr="00404E41">
        <w:rPr>
          <w:rFonts w:asciiTheme="minorHAnsi" w:hAnsiTheme="minorHAnsi" w:cstheme="minorHAnsi"/>
        </w:rPr>
        <w:t>finanţat</w:t>
      </w:r>
      <w:proofErr w:type="spellEnd"/>
      <w:r w:rsidRPr="00404E41">
        <w:rPr>
          <w:rFonts w:asciiTheme="minorHAnsi" w:hAnsiTheme="minorHAnsi" w:cstheme="minorHAnsi"/>
        </w:rPr>
        <w:t xml:space="preserve"> din Programul Tranziție Justă (PTJ), Prioritatea </w:t>
      </w:r>
      <w:r>
        <w:rPr>
          <w:rFonts w:asciiTheme="minorHAnsi" w:hAnsiTheme="minorHAnsi" w:cstheme="minorHAnsi"/>
        </w:rPr>
        <w:t>5</w:t>
      </w:r>
      <w:r w:rsidRPr="00404E4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județul Prahova,</w:t>
      </w:r>
      <w:r w:rsidRPr="00404E41">
        <w:rPr>
          <w:rFonts w:asciiTheme="minorHAnsi" w:hAnsiTheme="minorHAnsi" w:cstheme="minorHAnsi"/>
        </w:rPr>
        <w:t xml:space="preserve"> unde beneficiar este </w:t>
      </w:r>
      <w:proofErr w:type="spellStart"/>
      <w:r w:rsidRPr="00BB5742">
        <w:rPr>
          <w:rFonts w:asciiTheme="minorHAnsi" w:hAnsiTheme="minorHAnsi" w:cstheme="minorHAnsi"/>
          <w:highlight w:val="yellow"/>
        </w:rPr>
        <w:t>xxxxx</w:t>
      </w:r>
      <w:proofErr w:type="spellEnd"/>
      <w:r w:rsidRPr="00404E41">
        <w:rPr>
          <w:rFonts w:asciiTheme="minorHAnsi" w:hAnsiTheme="minorHAnsi" w:cstheme="minorHAnsi"/>
        </w:rPr>
        <w:t xml:space="preserve"> (</w:t>
      </w:r>
      <w:r w:rsidRPr="00404E41">
        <w:rPr>
          <w:rFonts w:asciiTheme="minorHAnsi" w:hAnsiTheme="minorHAnsi" w:cstheme="minorHAnsi"/>
          <w:highlight w:val="yellow"/>
        </w:rPr>
        <w:t>adăugați numele beneficiarului).</w:t>
      </w:r>
    </w:p>
    <w:p w14:paraId="170D4495" w14:textId="6E20B66C" w:rsidR="00404E41" w:rsidRPr="00404E41" w:rsidRDefault="00404E41" w:rsidP="00404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jc w:val="both"/>
        <w:rPr>
          <w:rFonts w:asciiTheme="minorHAnsi" w:hAnsiTheme="minorHAnsi" w:cstheme="minorHAnsi"/>
        </w:rPr>
      </w:pPr>
      <w:r w:rsidRPr="00404E41">
        <w:rPr>
          <w:rFonts w:asciiTheme="minorHAnsi" w:hAnsiTheme="minorHAnsi" w:cstheme="minorHAnsi"/>
        </w:rPr>
        <w:t>Vă rugăm să ne transmiteți punctul de vedere al Organismului Intermediar PTJ/Agenția pentru Dezvoltare Regională</w:t>
      </w:r>
      <w:r>
        <w:rPr>
          <w:rFonts w:asciiTheme="minorHAnsi" w:hAnsiTheme="minorHAnsi" w:cstheme="minorHAnsi"/>
        </w:rPr>
        <w:t xml:space="preserve"> Sud-Muntenia</w:t>
      </w:r>
      <w:r w:rsidRPr="00404E41">
        <w:rPr>
          <w:rFonts w:asciiTheme="minorHAnsi" w:hAnsiTheme="minorHAnsi" w:cstheme="minorHAnsi"/>
        </w:rPr>
        <w:t xml:space="preserve"> pentru macheta/machetele materialului/materialelor solicitat/e sau comentariile dumneavoastră.</w:t>
      </w:r>
    </w:p>
    <w:p w14:paraId="730CC3B2" w14:textId="77777777" w:rsidR="00404E41" w:rsidRPr="00404E41" w:rsidRDefault="00404E41" w:rsidP="00404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jc w:val="both"/>
        <w:rPr>
          <w:rFonts w:asciiTheme="minorHAnsi" w:hAnsiTheme="minorHAnsi" w:cstheme="minorHAnsi"/>
        </w:rPr>
      </w:pPr>
      <w:r w:rsidRPr="00404E41">
        <w:rPr>
          <w:rFonts w:asciiTheme="minorHAnsi" w:hAnsiTheme="minorHAnsi" w:cstheme="minorHAnsi"/>
        </w:rPr>
        <w:t xml:space="preserve">Persoană de contact din partea beneficiarului este dna/dl </w:t>
      </w:r>
      <w:proofErr w:type="spellStart"/>
      <w:r w:rsidRPr="00404E41">
        <w:rPr>
          <w:rFonts w:asciiTheme="minorHAnsi" w:hAnsiTheme="minorHAnsi" w:cstheme="minorHAnsi"/>
        </w:rPr>
        <w:t>xxxxx</w:t>
      </w:r>
      <w:proofErr w:type="spellEnd"/>
      <w:r w:rsidRPr="00404E41">
        <w:rPr>
          <w:rFonts w:asciiTheme="minorHAnsi" w:hAnsiTheme="minorHAnsi" w:cstheme="minorHAnsi"/>
        </w:rPr>
        <w:t xml:space="preserve"> (</w:t>
      </w:r>
      <w:proofErr w:type="spellStart"/>
      <w:r w:rsidRPr="00404E41">
        <w:rPr>
          <w:rFonts w:asciiTheme="minorHAnsi" w:hAnsiTheme="minorHAnsi" w:cstheme="minorHAnsi"/>
        </w:rPr>
        <w:t>adăugaţi</w:t>
      </w:r>
      <w:proofErr w:type="spellEnd"/>
      <w:r w:rsidRPr="00404E41">
        <w:rPr>
          <w:rFonts w:asciiTheme="minorHAnsi" w:hAnsiTheme="minorHAnsi" w:cstheme="minorHAnsi"/>
        </w:rPr>
        <w:t xml:space="preserve"> numele </w:t>
      </w:r>
      <w:proofErr w:type="spellStart"/>
      <w:r w:rsidRPr="00404E41">
        <w:rPr>
          <w:rFonts w:asciiTheme="minorHAnsi" w:hAnsiTheme="minorHAnsi" w:cstheme="minorHAnsi"/>
        </w:rPr>
        <w:t>şi</w:t>
      </w:r>
      <w:proofErr w:type="spellEnd"/>
      <w:r w:rsidRPr="00404E41">
        <w:rPr>
          <w:rFonts w:asciiTheme="minorHAnsi" w:hAnsiTheme="minorHAnsi" w:cstheme="minorHAnsi"/>
        </w:rPr>
        <w:t xml:space="preserve"> prenumele), cu următoarele date de contact: telefon, fax, e-mail.</w:t>
      </w:r>
    </w:p>
    <w:p w14:paraId="40960A97" w14:textId="4AD2B325" w:rsidR="006A0D6C" w:rsidRDefault="006A48BD" w:rsidP="00404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81D2387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58D7C8D7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793BDB2A" w14:textId="77777777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00D021D5" w14:textId="32039055" w:rsidR="006A48BD" w:rsidRPr="006A48BD" w:rsidRDefault="006A48BD" w:rsidP="00404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4BAEA452" w14:textId="77777777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05E2C39F" w14:textId="24AE2B9C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  <w:r w:rsidRPr="006A48BD">
        <w:rPr>
          <w:rFonts w:asciiTheme="minorHAnsi" w:hAnsiTheme="minorHAnsi" w:cstheme="minorHAnsi"/>
        </w:rPr>
        <w:t>Nume și prenume</w:t>
      </w:r>
      <w:r w:rsidR="00BB5742" w:rsidRPr="006A48BD">
        <w:rPr>
          <w:rFonts w:asciiTheme="minorHAnsi" w:hAnsiTheme="minorHAnsi" w:cstheme="minorHAnsi"/>
        </w:rPr>
        <w:t xml:space="preserve"> (în clar)</w:t>
      </w:r>
      <w:r w:rsidR="00BB5742">
        <w:rPr>
          <w:rFonts w:asciiTheme="minorHAnsi" w:hAnsiTheme="minorHAnsi" w:cstheme="minorHAnsi"/>
        </w:rPr>
        <w:t xml:space="preserve"> </w:t>
      </w:r>
    </w:p>
    <w:p w14:paraId="677763EE" w14:textId="77777777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  <w:r w:rsidRPr="006A48BD">
        <w:rPr>
          <w:rFonts w:asciiTheme="minorHAnsi" w:hAnsiTheme="minorHAnsi" w:cstheme="minorHAnsi"/>
        </w:rPr>
        <w:t>Semnătura</w:t>
      </w:r>
    </w:p>
    <w:p w14:paraId="6A419200" w14:textId="77777777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  <w:proofErr w:type="spellStart"/>
      <w:r w:rsidRPr="006A48BD">
        <w:rPr>
          <w:rFonts w:asciiTheme="minorHAnsi" w:hAnsiTheme="minorHAnsi" w:cstheme="minorHAnsi"/>
        </w:rPr>
        <w:t>Funcţia</w:t>
      </w:r>
      <w:proofErr w:type="spellEnd"/>
    </w:p>
    <w:p w14:paraId="708B0375" w14:textId="77777777" w:rsidR="006A48BD" w:rsidRP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  <w:proofErr w:type="spellStart"/>
      <w:r w:rsidRPr="006A48BD">
        <w:rPr>
          <w:rFonts w:asciiTheme="minorHAnsi" w:hAnsiTheme="minorHAnsi" w:cstheme="minorHAnsi"/>
        </w:rPr>
        <w:t>Ştampilă</w:t>
      </w:r>
      <w:proofErr w:type="spellEnd"/>
      <w:r w:rsidRPr="006A48BD">
        <w:rPr>
          <w:rFonts w:asciiTheme="minorHAnsi" w:hAnsiTheme="minorHAnsi" w:cstheme="minorHAnsi"/>
        </w:rPr>
        <w:t xml:space="preserve"> (opțional)</w:t>
      </w:r>
    </w:p>
    <w:p w14:paraId="746F1BF8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04DB5465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7D022E40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5FD0FF40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11C84BF7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p w14:paraId="2BD873EC" w14:textId="77777777" w:rsidR="006A48BD" w:rsidRDefault="006A48BD" w:rsidP="006A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448"/>
        </w:tabs>
        <w:rPr>
          <w:rFonts w:asciiTheme="minorHAnsi" w:hAnsiTheme="minorHAnsi" w:cstheme="minorHAnsi"/>
        </w:rPr>
      </w:pPr>
    </w:p>
    <w:bookmarkEnd w:id="0"/>
    <w:bookmarkEnd w:id="1"/>
    <w:p w14:paraId="525CFAB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sectPr w:rsidR="006A0D6C" w:rsidRPr="002E787A" w:rsidSect="00D02290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3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02D3" w14:textId="77777777" w:rsidR="00B55176" w:rsidRDefault="00B55176" w:rsidP="00A67BEB">
      <w:r>
        <w:separator/>
      </w:r>
    </w:p>
    <w:p w14:paraId="2EB75DA7" w14:textId="77777777" w:rsidR="00B55176" w:rsidRDefault="00B55176"/>
  </w:endnote>
  <w:endnote w:type="continuationSeparator" w:id="0">
    <w:p w14:paraId="046558B3" w14:textId="77777777" w:rsidR="00B55176" w:rsidRDefault="00B55176" w:rsidP="00A67BEB">
      <w:r>
        <w:continuationSeparator/>
      </w:r>
    </w:p>
    <w:p w14:paraId="3F0886BF" w14:textId="77777777" w:rsidR="00B55176" w:rsidRDefault="00B55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D89A" w14:textId="29FFA015" w:rsidR="00D02290" w:rsidRDefault="00C20666">
    <w:pPr>
      <w:pStyle w:val="Footer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4EAD13C7" wp14:editId="05CAB997">
          <wp:simplePos x="0" y="0"/>
          <wp:positionH relativeFrom="page">
            <wp:posOffset>2416629</wp:posOffset>
          </wp:positionH>
          <wp:positionV relativeFrom="bottomMargin">
            <wp:posOffset>114753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1F29" w14:textId="77777777" w:rsidR="00B55176" w:rsidRDefault="00B55176" w:rsidP="00A67BEB">
      <w:r>
        <w:separator/>
      </w:r>
    </w:p>
    <w:p w14:paraId="2E9E41CF" w14:textId="77777777" w:rsidR="00B55176" w:rsidRDefault="00B55176"/>
  </w:footnote>
  <w:footnote w:type="continuationSeparator" w:id="0">
    <w:p w14:paraId="6C285F5F" w14:textId="77777777" w:rsidR="00B55176" w:rsidRDefault="00B55176" w:rsidP="00A67BEB">
      <w:r>
        <w:continuationSeparator/>
      </w:r>
    </w:p>
    <w:p w14:paraId="63DFB479" w14:textId="77777777" w:rsidR="00B55176" w:rsidRDefault="00B55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7D9C" w14:textId="79F4E5E8" w:rsidR="00D02290" w:rsidRDefault="00564F5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24FF99" wp14:editId="76A65652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6271260" cy="391160"/>
          <wp:effectExtent l="0" t="0" r="0" b="8890"/>
          <wp:wrapThrough wrapText="bothSides">
            <wp:wrapPolygon edited="0">
              <wp:start x="0" y="0"/>
              <wp:lineTo x="0" y="21039"/>
              <wp:lineTo x="17913" y="21039"/>
              <wp:lineTo x="21521" y="21039"/>
              <wp:lineTo x="21521" y="0"/>
              <wp:lineTo x="17913" y="0"/>
              <wp:lineTo x="0" y="0"/>
            </wp:wrapPolygon>
          </wp:wrapThrough>
          <wp:docPr id="1049361864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361864" name="Imagine 1049361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6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6A81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598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4E4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C0C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4F51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8BD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2F4"/>
    <w:rsid w:val="007E4BF1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6B9D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135D"/>
    <w:rsid w:val="00A315D2"/>
    <w:rsid w:val="00A3167F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5176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742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5F7B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16BD"/>
    <w:rsid w:val="00C0343A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666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2290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6B08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1301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67BE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A67BEB"/>
    <w:pPr>
      <w:keepNext/>
      <w:outlineLvl w:val="6"/>
    </w:pPr>
    <w:rPr>
      <w:color w:val="41607D"/>
      <w:sz w:val="28"/>
    </w:rPr>
  </w:style>
  <w:style w:type="paragraph" w:styleId="Heading8">
    <w:name w:val="heading 8"/>
    <w:basedOn w:val="Normal"/>
    <w:next w:val="Normal"/>
    <w:link w:val="Heading8Char"/>
    <w:qFormat/>
    <w:rsid w:val="00A67BEB"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A67BE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67B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67BEB"/>
    <w:pPr>
      <w:ind w:left="-935"/>
    </w:pPr>
  </w:style>
  <w:style w:type="character" w:customStyle="1" w:styleId="BodyTextIndent2Char">
    <w:name w:val="Body Text Indent 2 Char"/>
    <w:basedOn w:val="DefaultParagraphFont"/>
    <w:link w:val="BodyTextInden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7BEB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A67BEB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BodyText3">
    <w:name w:val="Body Text 3"/>
    <w:basedOn w:val="Normal"/>
    <w:link w:val="BodyText3Char"/>
    <w:rsid w:val="00A67BEB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A67BEB"/>
  </w:style>
  <w:style w:type="character" w:styleId="Emphasis">
    <w:name w:val="Emphasis"/>
    <w:uiPriority w:val="20"/>
    <w:qFormat/>
    <w:rsid w:val="00A67BEB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TOC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TOC4">
    <w:name w:val="toc 4"/>
    <w:basedOn w:val="Normal"/>
    <w:next w:val="Normal"/>
    <w:autoRedefine/>
    <w:semiHidden/>
    <w:rsid w:val="00A67BEB"/>
    <w:pPr>
      <w:ind w:left="720"/>
    </w:pPr>
  </w:style>
  <w:style w:type="paragraph" w:styleId="TOC5">
    <w:name w:val="toc 5"/>
    <w:basedOn w:val="Normal"/>
    <w:next w:val="Normal"/>
    <w:autoRedefine/>
    <w:semiHidden/>
    <w:rsid w:val="00A67BEB"/>
    <w:pPr>
      <w:ind w:left="960"/>
    </w:pPr>
  </w:style>
  <w:style w:type="paragraph" w:styleId="TOC6">
    <w:name w:val="toc 6"/>
    <w:basedOn w:val="Normal"/>
    <w:next w:val="Normal"/>
    <w:autoRedefine/>
    <w:semiHidden/>
    <w:rsid w:val="00A67BEB"/>
    <w:pPr>
      <w:ind w:left="1200"/>
    </w:pPr>
  </w:style>
  <w:style w:type="paragraph" w:styleId="TOC7">
    <w:name w:val="toc 7"/>
    <w:basedOn w:val="Normal"/>
    <w:next w:val="Normal"/>
    <w:autoRedefine/>
    <w:semiHidden/>
    <w:rsid w:val="00A67BEB"/>
    <w:pPr>
      <w:ind w:left="1440"/>
    </w:pPr>
  </w:style>
  <w:style w:type="paragraph" w:styleId="TOC8">
    <w:name w:val="toc 8"/>
    <w:basedOn w:val="Normal"/>
    <w:next w:val="Normal"/>
    <w:autoRedefine/>
    <w:semiHidden/>
    <w:rsid w:val="00A67BEB"/>
    <w:pPr>
      <w:ind w:left="1680"/>
    </w:pPr>
  </w:style>
  <w:style w:type="paragraph" w:styleId="TOC9">
    <w:name w:val="toc 9"/>
    <w:basedOn w:val="Normal"/>
    <w:next w:val="Normal"/>
    <w:autoRedefine/>
    <w:semiHidden/>
    <w:rsid w:val="00A67BEB"/>
    <w:pPr>
      <w:ind w:left="1920"/>
    </w:pPr>
  </w:style>
  <w:style w:type="character" w:styleId="CommentReference">
    <w:name w:val="annotation reference"/>
    <w:semiHidden/>
    <w:rsid w:val="00A67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7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7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7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67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ph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phChar"/>
    <w:uiPriority w:val="34"/>
    <w:qFormat/>
    <w:rsid w:val="008902F0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Akapit z listą BS Char,Outlines a.b.c. Char,List_Paragraph Char,Multilevel para_II Char,Akapit z lista BS Char,numbered list Char,2 Char,OBC Bullet Char"/>
    <w:link w:val="ListParagraph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leGrid">
    <w:name w:val="Table Grid"/>
    <w:basedOn w:val="Table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46154"/>
  </w:style>
  <w:style w:type="paragraph" w:styleId="Revision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DefaultParagraphFon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DefaultParagraphFon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8032E"/>
    <w:rPr>
      <w:b/>
      <w:bCs/>
    </w:rPr>
  </w:style>
  <w:style w:type="paragraph" w:styleId="NoSpacing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CommentText"/>
    <w:next w:val="CommentText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DefaultParagraphFon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ADR SM</cp:lastModifiedBy>
  <cp:revision>7</cp:revision>
  <cp:lastPrinted>2024-05-23T06:08:00Z</cp:lastPrinted>
  <dcterms:created xsi:type="dcterms:W3CDTF">2024-09-10T07:03:00Z</dcterms:created>
  <dcterms:modified xsi:type="dcterms:W3CDTF">2025-08-07T08:02:00Z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