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EE986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bookmarkStart w:id="0" w:name="_Toc277257998"/>
      <w:bookmarkStart w:id="1" w:name="_Toc128654496"/>
      <w:r w:rsidRPr="002E787A">
        <w:rPr>
          <w:rFonts w:asciiTheme="minorHAnsi" w:hAnsiTheme="minorHAnsi" w:cstheme="minorHAnsi"/>
          <w:bCs/>
        </w:rPr>
        <w:tab/>
      </w:r>
      <w:r w:rsidRPr="002E787A">
        <w:rPr>
          <w:rFonts w:asciiTheme="minorHAnsi" w:hAnsiTheme="minorHAnsi" w:cstheme="minorHAnsi"/>
          <w:bCs/>
        </w:rPr>
        <w:tab/>
      </w:r>
      <w:r w:rsidRPr="002E787A">
        <w:rPr>
          <w:rFonts w:asciiTheme="minorHAnsi" w:hAnsiTheme="minorHAnsi" w:cstheme="minorHAnsi"/>
          <w:bCs/>
        </w:rPr>
        <w:tab/>
      </w:r>
      <w:r w:rsidRPr="002E787A">
        <w:rPr>
          <w:rFonts w:asciiTheme="minorHAnsi" w:hAnsiTheme="minorHAnsi" w:cstheme="minorHAnsi"/>
          <w:bCs/>
        </w:rPr>
        <w:tab/>
      </w:r>
      <w:r w:rsidRPr="002E787A">
        <w:rPr>
          <w:rFonts w:asciiTheme="minorHAnsi" w:hAnsiTheme="minorHAnsi" w:cstheme="minorHAnsi"/>
          <w:bCs/>
        </w:rPr>
        <w:tab/>
      </w:r>
    </w:p>
    <w:p w14:paraId="630191B8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</w:p>
    <w:p w14:paraId="4E402A17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</w:rPr>
      </w:pPr>
      <w:r w:rsidRPr="002E787A">
        <w:rPr>
          <w:rFonts w:asciiTheme="minorHAnsi" w:hAnsiTheme="minorHAnsi" w:cstheme="minorHAnsi"/>
          <w:b/>
        </w:rPr>
        <w:t>ANEXA – FIȘĂ DE PROIECT</w:t>
      </w:r>
    </w:p>
    <w:p w14:paraId="0E9BA3ED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</w:rPr>
      </w:pPr>
    </w:p>
    <w:p w14:paraId="03EC8056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Theme="minorHAnsi" w:hAnsiTheme="minorHAnsi" w:cstheme="minorHAnsi"/>
          <w:b/>
        </w:rPr>
      </w:pPr>
    </w:p>
    <w:p w14:paraId="2304106D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Cod SMIS proiect: __________________________.</w:t>
      </w:r>
    </w:p>
    <w:p w14:paraId="6DF6ED60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Obiectiv de politică/Prioritate de Investiții/Obiectiv specific: _______________________ / _______________________.</w:t>
      </w:r>
    </w:p>
    <w:p w14:paraId="34FD7C87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Titlul proiectului: _______________________________________________________________.</w:t>
      </w:r>
    </w:p>
    <w:p w14:paraId="7B9F1C3C" w14:textId="52603DDE" w:rsidR="006A0D6C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Cod CAEN</w:t>
      </w:r>
      <w:r w:rsidR="000561D9">
        <w:rPr>
          <w:rFonts w:asciiTheme="minorHAnsi" w:hAnsiTheme="minorHAnsi" w:cstheme="minorHAnsi"/>
          <w:bCs/>
        </w:rPr>
        <w:t xml:space="preserve"> rev. 2</w:t>
      </w:r>
      <w:r w:rsidRPr="002E787A">
        <w:rPr>
          <w:rFonts w:asciiTheme="minorHAnsi" w:hAnsiTheme="minorHAnsi" w:cstheme="minorHAnsi"/>
          <w:bCs/>
        </w:rPr>
        <w:t xml:space="preserve"> proiect (doar în cazul beneficiarilor privați): _______________________________.</w:t>
      </w:r>
    </w:p>
    <w:p w14:paraId="57564F95" w14:textId="6B00A44C" w:rsidR="000561D9" w:rsidRPr="002E787A" w:rsidRDefault="000561D9" w:rsidP="000561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Cod CAEN</w:t>
      </w:r>
      <w:r>
        <w:rPr>
          <w:rFonts w:asciiTheme="minorHAnsi" w:hAnsiTheme="minorHAnsi" w:cstheme="minorHAnsi"/>
          <w:bCs/>
        </w:rPr>
        <w:t xml:space="preserve"> rev. </w:t>
      </w:r>
      <w:r>
        <w:rPr>
          <w:rFonts w:asciiTheme="minorHAnsi" w:hAnsiTheme="minorHAnsi" w:cstheme="minorHAnsi"/>
          <w:bCs/>
        </w:rPr>
        <w:t>3</w:t>
      </w:r>
      <w:r w:rsidRPr="002E787A">
        <w:rPr>
          <w:rFonts w:asciiTheme="minorHAnsi" w:hAnsiTheme="minorHAnsi" w:cstheme="minorHAnsi"/>
          <w:bCs/>
        </w:rPr>
        <w:t xml:space="preserve"> proiect (doar în cazul beneficiarilor privați): _______________________________.</w:t>
      </w:r>
    </w:p>
    <w:p w14:paraId="220B17CB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Denumire beneficiar: ____________________________________________________________.</w:t>
      </w:r>
    </w:p>
    <w:p w14:paraId="1E9C931A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Loc de implementare: localitatea _______________________, județul __________________.</w:t>
      </w:r>
    </w:p>
    <w:p w14:paraId="77C40371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Adresa: _______________________________________________________________________, telefon ________________, fax ________________, e-mail ____________________________.</w:t>
      </w:r>
    </w:p>
    <w:p w14:paraId="35C4EC54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Coordonate GPS ale locației de implementare (tip punct, sub forma Latitudine, Longitudine – Ex. 44.205028, 27.322269): __________________________, __________________________.</w:t>
      </w:r>
    </w:p>
    <w:p w14:paraId="5EAB2A1B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Data de începere a proiectului (zz/ll/aaaa): ___/___/______.</w:t>
      </w:r>
    </w:p>
    <w:p w14:paraId="677B349C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Data finalizării proiectului (zz/ll/aaaa): ___/___/______.</w:t>
      </w:r>
    </w:p>
    <w:p w14:paraId="7C9E269A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Valoarea totală a proiectului (lei): ________________________________.</w:t>
      </w:r>
    </w:p>
    <w:p w14:paraId="5A3BCB4B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Suma nerambursabilă solicitată (lei): ________________________________.</w:t>
      </w:r>
    </w:p>
    <w:p w14:paraId="42F2E512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Obiective proiect: __________________________________________________</w:t>
      </w:r>
    </w:p>
    <w:p w14:paraId="7B4AC1CC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_______________________________________________________________________________</w:t>
      </w:r>
    </w:p>
    <w:p w14:paraId="7DF99C47" w14:textId="77777777" w:rsidR="006A0D6C" w:rsidRPr="002E787A" w:rsidRDefault="006A0D6C" w:rsidP="006A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Indicatori (de rezultat, de realizare, de etapă): ____________________________________________________________________________________________________________________________________________________</w:t>
      </w:r>
    </w:p>
    <w:p w14:paraId="651D00AC" w14:textId="77777777" w:rsidR="000174E3" w:rsidRDefault="006A0D6C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2E787A">
        <w:rPr>
          <w:rFonts w:asciiTheme="minorHAnsi" w:hAnsiTheme="minorHAnsi" w:cstheme="minorHAnsi"/>
          <w:bCs/>
        </w:rPr>
        <w:t>Rezultate așteptate:__________________________________________________________________</w:t>
      </w:r>
    </w:p>
    <w:p w14:paraId="01361B5D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702CDF5C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7ECCA36D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0C0D6D55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05428A16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09920B9E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6B79E2FF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12A301EE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248A38F2" w14:textId="77777777" w:rsidR="000174E3" w:rsidRDefault="000174E3" w:rsidP="006A0D6C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524E0FE1" w14:textId="77777777" w:rsidR="00C2382E" w:rsidRDefault="00C2382E" w:rsidP="006A0D6C">
      <w:pPr>
        <w:spacing w:after="160" w:line="259" w:lineRule="auto"/>
        <w:jc w:val="both"/>
        <w:rPr>
          <w:rStyle w:val="Robust"/>
        </w:rPr>
      </w:pPr>
    </w:p>
    <w:bookmarkEnd w:id="0"/>
    <w:bookmarkEnd w:id="1"/>
    <w:p w14:paraId="5630FEFE" w14:textId="77777777" w:rsidR="00F8248E" w:rsidRPr="00C2382E" w:rsidRDefault="00F8248E" w:rsidP="006A0D6C">
      <w:pPr>
        <w:spacing w:after="160" w:line="259" w:lineRule="auto"/>
        <w:jc w:val="both"/>
        <w:rPr>
          <w:rStyle w:val="Robust"/>
        </w:rPr>
      </w:pPr>
    </w:p>
    <w:sectPr w:rsidR="00F8248E" w:rsidRPr="00C2382E" w:rsidSect="007F7644">
      <w:headerReference w:type="first" r:id="rId11"/>
      <w:footerReference w:type="first" r:id="rId12"/>
      <w:type w:val="nextColumn"/>
      <w:pgSz w:w="11907" w:h="16840" w:code="9"/>
      <w:pgMar w:top="1517" w:right="907" w:bottom="1134" w:left="1077" w:header="680" w:footer="15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FC31D" w14:textId="77777777" w:rsidR="00224D91" w:rsidRDefault="00224D91" w:rsidP="00A67BEB">
      <w:r>
        <w:separator/>
      </w:r>
    </w:p>
    <w:p w14:paraId="347D0FF8" w14:textId="77777777" w:rsidR="00224D91" w:rsidRDefault="00224D91"/>
  </w:endnote>
  <w:endnote w:type="continuationSeparator" w:id="0">
    <w:p w14:paraId="22C12FA1" w14:textId="77777777" w:rsidR="00224D91" w:rsidRDefault="00224D91" w:rsidP="00A67BEB">
      <w:r>
        <w:continuationSeparator/>
      </w:r>
    </w:p>
    <w:p w14:paraId="684CFC51" w14:textId="77777777" w:rsidR="00224D91" w:rsidRDefault="00224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6B194" w14:textId="254316A3" w:rsidR="007F7644" w:rsidRDefault="00DA491F">
    <w:pPr>
      <w:pStyle w:val="Subsol"/>
    </w:pPr>
    <w:r w:rsidRPr="00D9562B">
      <w:rPr>
        <w:rFonts w:ascii="Trebuchet MS" w:hAnsi="Trebuchet MS"/>
        <w:noProof/>
        <w:sz w:val="22"/>
        <w:szCs w:val="22"/>
        <w:lang w:eastAsia="ro-RO"/>
      </w:rPr>
      <w:drawing>
        <wp:anchor distT="0" distB="0" distL="114300" distR="114300" simplePos="0" relativeHeight="251662336" behindDoc="1" locked="0" layoutInCell="1" allowOverlap="1" wp14:anchorId="19C84116" wp14:editId="5A21A4AF">
          <wp:simplePos x="0" y="0"/>
          <wp:positionH relativeFrom="page">
            <wp:posOffset>2302328</wp:posOffset>
          </wp:positionH>
          <wp:positionV relativeFrom="bottomMargin">
            <wp:posOffset>201839</wp:posOffset>
          </wp:positionV>
          <wp:extent cx="2940050" cy="645160"/>
          <wp:effectExtent l="0" t="0" r="0" b="2540"/>
          <wp:wrapTight wrapText="bothSides">
            <wp:wrapPolygon edited="0">
              <wp:start x="0" y="0"/>
              <wp:lineTo x="0" y="21047"/>
              <wp:lineTo x="21413" y="21047"/>
              <wp:lineTo x="21413" y="0"/>
              <wp:lineTo x="0" y="0"/>
            </wp:wrapPolygon>
          </wp:wrapTight>
          <wp:docPr id="2028336641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EAB8D" w14:textId="77777777" w:rsidR="00224D91" w:rsidRDefault="00224D91" w:rsidP="00A67BEB">
      <w:r>
        <w:separator/>
      </w:r>
    </w:p>
    <w:p w14:paraId="53B83F26" w14:textId="77777777" w:rsidR="00224D91" w:rsidRDefault="00224D91"/>
  </w:footnote>
  <w:footnote w:type="continuationSeparator" w:id="0">
    <w:p w14:paraId="78BB530E" w14:textId="77777777" w:rsidR="00224D91" w:rsidRDefault="00224D91" w:rsidP="00A67BEB">
      <w:r>
        <w:continuationSeparator/>
      </w:r>
    </w:p>
    <w:p w14:paraId="456E2610" w14:textId="77777777" w:rsidR="00224D91" w:rsidRDefault="00224D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C8C32" w14:textId="4900720E" w:rsidR="007F7644" w:rsidRDefault="009A1CDB">
    <w:pPr>
      <w:pStyle w:val="Ante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1246A30" wp14:editId="13FB82B0">
          <wp:simplePos x="0" y="0"/>
          <wp:positionH relativeFrom="page">
            <wp:posOffset>91440</wp:posOffset>
          </wp:positionH>
          <wp:positionV relativeFrom="margin">
            <wp:posOffset>-772795</wp:posOffset>
          </wp:positionV>
          <wp:extent cx="7383780" cy="461645"/>
          <wp:effectExtent l="0" t="0" r="7620" b="0"/>
          <wp:wrapSquare wrapText="bothSides"/>
          <wp:docPr id="78463850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638502" name="Imagine 7846385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78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hybridMultilevel"/>
    <w:tmpl w:val="00000012"/>
    <w:lvl w:ilvl="0" w:tplc="EA0C7DA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A612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2D031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26C45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54C1F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600E8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E7CCBC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2C6BE6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4EE9B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hybridMultilevel"/>
    <w:tmpl w:val="00000014"/>
    <w:lvl w:ilvl="0" w:tplc="1A5ED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6E2D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6A0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9C42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DCA8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22CC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C0C9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C2E3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3801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5"/>
    <w:multiLevelType w:val="hybridMultilevel"/>
    <w:tmpl w:val="00000015"/>
    <w:lvl w:ilvl="0" w:tplc="532A05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18D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4E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70DD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D43D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123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7866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ECD2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268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6"/>
    <w:multiLevelType w:val="hybridMultilevel"/>
    <w:tmpl w:val="00000016"/>
    <w:lvl w:ilvl="0" w:tplc="EEF4C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7E4A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A6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962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8249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60EA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5E89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BC53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1A4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hybridMultilevel"/>
    <w:tmpl w:val="00000017"/>
    <w:lvl w:ilvl="0" w:tplc="23420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D09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B08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82DA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C0ED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9885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AE4F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E411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881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5F699C"/>
    <w:multiLevelType w:val="hybridMultilevel"/>
    <w:tmpl w:val="AECA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FA726F"/>
    <w:multiLevelType w:val="hybridMultilevel"/>
    <w:tmpl w:val="BF8601A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2023E4C"/>
    <w:multiLevelType w:val="hybridMultilevel"/>
    <w:tmpl w:val="7044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23C28"/>
    <w:multiLevelType w:val="hybridMultilevel"/>
    <w:tmpl w:val="BE5429A0"/>
    <w:lvl w:ilvl="0" w:tplc="04090019">
      <w:start w:val="1"/>
      <w:numFmt w:val="lowerLetter"/>
      <w:lvlText w:val="%1."/>
      <w:lvlJc w:val="left"/>
      <w:pPr>
        <w:ind w:left="2629" w:hanging="360"/>
      </w:pPr>
      <w:rPr>
        <w:rFonts w:hint="default"/>
        <w:b w:val="0"/>
        <w:i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9" w15:restartNumberingAfterBreak="0">
    <w:nsid w:val="0EDB0C69"/>
    <w:multiLevelType w:val="hybridMultilevel"/>
    <w:tmpl w:val="BA4A3B4A"/>
    <w:lvl w:ilvl="0" w:tplc="08306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7398B"/>
    <w:multiLevelType w:val="hybridMultilevel"/>
    <w:tmpl w:val="9BB0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25F0A"/>
    <w:multiLevelType w:val="singleLevel"/>
    <w:tmpl w:val="D76A7E1E"/>
    <w:lvl w:ilvl="0">
      <w:numFmt w:val="bullet"/>
      <w:pStyle w:val="Tir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9D25FF"/>
    <w:multiLevelType w:val="hybridMultilevel"/>
    <w:tmpl w:val="AB44B922"/>
    <w:lvl w:ilvl="0" w:tplc="083067AC">
      <w:numFmt w:val="bullet"/>
      <w:lvlText w:val="-"/>
      <w:lvlJc w:val="left"/>
      <w:pPr>
        <w:ind w:left="121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18D976C0"/>
    <w:multiLevelType w:val="hybridMultilevel"/>
    <w:tmpl w:val="CA468E34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F8B4E1C"/>
    <w:multiLevelType w:val="hybridMultilevel"/>
    <w:tmpl w:val="9E48A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63CF8"/>
    <w:multiLevelType w:val="hybridMultilevel"/>
    <w:tmpl w:val="F30E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B66B4"/>
    <w:multiLevelType w:val="hybridMultilevel"/>
    <w:tmpl w:val="D5222E0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D2734"/>
    <w:multiLevelType w:val="hybridMultilevel"/>
    <w:tmpl w:val="D3EA6996"/>
    <w:lvl w:ilvl="0" w:tplc="931E8C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B165774">
      <w:start w:val="1"/>
      <w:numFmt w:val="decimal"/>
      <w:lvlText w:val="%2."/>
      <w:lvlJc w:val="left"/>
      <w:pPr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9605E7E"/>
    <w:multiLevelType w:val="hybridMultilevel"/>
    <w:tmpl w:val="A7923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15E59"/>
    <w:multiLevelType w:val="hybridMultilevel"/>
    <w:tmpl w:val="8354C96A"/>
    <w:lvl w:ilvl="0" w:tplc="92900E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2A15A">
      <w:start w:val="1"/>
      <w:numFmt w:val="bullet"/>
      <w:lvlText w:val="-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2E05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0F40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2217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86D6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E7EE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2A47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2C90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2C1869"/>
    <w:multiLevelType w:val="hybridMultilevel"/>
    <w:tmpl w:val="58DC5496"/>
    <w:lvl w:ilvl="0" w:tplc="C124F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A0115"/>
    <w:multiLevelType w:val="hybridMultilevel"/>
    <w:tmpl w:val="22B4B50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0120"/>
    <w:multiLevelType w:val="hybridMultilevel"/>
    <w:tmpl w:val="BB76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B7CCA"/>
    <w:multiLevelType w:val="hybridMultilevel"/>
    <w:tmpl w:val="A5DC62A4"/>
    <w:lvl w:ilvl="0" w:tplc="4278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B56DC"/>
    <w:multiLevelType w:val="hybridMultilevel"/>
    <w:tmpl w:val="E3222F3E"/>
    <w:lvl w:ilvl="0" w:tplc="040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99A6B98"/>
    <w:multiLevelType w:val="hybridMultilevel"/>
    <w:tmpl w:val="DD4C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C301C"/>
    <w:multiLevelType w:val="hybridMultilevel"/>
    <w:tmpl w:val="43906CB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A0052"/>
    <w:multiLevelType w:val="hybridMultilevel"/>
    <w:tmpl w:val="DC7C1C60"/>
    <w:lvl w:ilvl="0" w:tplc="0FE0702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D5612"/>
    <w:multiLevelType w:val="hybridMultilevel"/>
    <w:tmpl w:val="8540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F5DCF"/>
    <w:multiLevelType w:val="hybridMultilevel"/>
    <w:tmpl w:val="2D50C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F46CE"/>
    <w:multiLevelType w:val="hybridMultilevel"/>
    <w:tmpl w:val="13889E2E"/>
    <w:lvl w:ilvl="0" w:tplc="0FE0702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99366B"/>
    <w:multiLevelType w:val="hybridMultilevel"/>
    <w:tmpl w:val="D8A013E6"/>
    <w:lvl w:ilvl="0" w:tplc="72F8373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5113E1F"/>
    <w:multiLevelType w:val="hybridMultilevel"/>
    <w:tmpl w:val="2512A1F4"/>
    <w:lvl w:ilvl="0" w:tplc="BAC0F72E">
      <w:start w:val="1"/>
      <w:numFmt w:val="lowerLetter"/>
      <w:lvlText w:val="%1."/>
      <w:lvlJc w:val="left"/>
      <w:pPr>
        <w:ind w:left="1418" w:hanging="360"/>
      </w:pPr>
      <w:rPr>
        <w:rFonts w:hint="default"/>
        <w:b w:val="0"/>
        <w:bCs/>
        <w:i w:val="0"/>
        <w:u w:val="none"/>
      </w:rPr>
    </w:lvl>
    <w:lvl w:ilvl="1" w:tplc="0F5221E0">
      <w:numFmt w:val="bullet"/>
      <w:lvlText w:val="•"/>
      <w:lvlJc w:val="left"/>
      <w:pPr>
        <w:ind w:left="2138" w:hanging="360"/>
      </w:pPr>
      <w:rPr>
        <w:rFonts w:ascii="Trebuchet MS" w:eastAsia="Times New Roman" w:hAnsi="Trebuchet MS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3" w15:restartNumberingAfterBreak="0">
    <w:nsid w:val="569902B1"/>
    <w:multiLevelType w:val="hybridMultilevel"/>
    <w:tmpl w:val="1F426E82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79415D8"/>
    <w:multiLevelType w:val="hybridMultilevel"/>
    <w:tmpl w:val="27925FD0"/>
    <w:lvl w:ilvl="0" w:tplc="5A5296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C5194"/>
    <w:multiLevelType w:val="hybridMultilevel"/>
    <w:tmpl w:val="953A5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DA3C91"/>
    <w:multiLevelType w:val="hybridMultilevel"/>
    <w:tmpl w:val="885C9E2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AA3F03"/>
    <w:multiLevelType w:val="hybridMultilevel"/>
    <w:tmpl w:val="4CC214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7C6423"/>
    <w:multiLevelType w:val="hybridMultilevel"/>
    <w:tmpl w:val="D8C8EB38"/>
    <w:lvl w:ilvl="0" w:tplc="C124F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01B82"/>
    <w:multiLevelType w:val="hybridMultilevel"/>
    <w:tmpl w:val="DE724F4C"/>
    <w:lvl w:ilvl="0" w:tplc="C124F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E5CC5"/>
    <w:multiLevelType w:val="hybridMultilevel"/>
    <w:tmpl w:val="7F22C7BA"/>
    <w:lvl w:ilvl="0" w:tplc="08306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B3AED"/>
    <w:multiLevelType w:val="hybridMultilevel"/>
    <w:tmpl w:val="C60E9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357B9"/>
    <w:multiLevelType w:val="hybridMultilevel"/>
    <w:tmpl w:val="570CBBEA"/>
    <w:lvl w:ilvl="0" w:tplc="4BEE4E18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  <w:w w:val="100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CC4672B"/>
    <w:multiLevelType w:val="hybridMultilevel"/>
    <w:tmpl w:val="BE5429A0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4" w15:restartNumberingAfterBreak="0">
    <w:nsid w:val="6D151F57"/>
    <w:multiLevelType w:val="hybridMultilevel"/>
    <w:tmpl w:val="3C9EF7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E341C1"/>
    <w:multiLevelType w:val="hybridMultilevel"/>
    <w:tmpl w:val="9614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10210"/>
    <w:multiLevelType w:val="hybridMultilevel"/>
    <w:tmpl w:val="AB54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8A6012"/>
    <w:multiLevelType w:val="hybridMultilevel"/>
    <w:tmpl w:val="F5E26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614BF"/>
    <w:multiLevelType w:val="hybridMultilevel"/>
    <w:tmpl w:val="11C2AA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9A62B84"/>
    <w:multiLevelType w:val="hybridMultilevel"/>
    <w:tmpl w:val="2BF0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E775A3"/>
    <w:multiLevelType w:val="hybridMultilevel"/>
    <w:tmpl w:val="7BCCE5FE"/>
    <w:lvl w:ilvl="0" w:tplc="083067AC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EC362EA"/>
    <w:multiLevelType w:val="hybridMultilevel"/>
    <w:tmpl w:val="FEC4507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084B7EA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CDF60D08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627349720">
    <w:abstractNumId w:val="32"/>
  </w:num>
  <w:num w:numId="2" w16cid:durableId="1097140868">
    <w:abstractNumId w:val="8"/>
  </w:num>
  <w:num w:numId="3" w16cid:durableId="243538478">
    <w:abstractNumId w:val="11"/>
  </w:num>
  <w:num w:numId="4" w16cid:durableId="941840524">
    <w:abstractNumId w:val="43"/>
  </w:num>
  <w:num w:numId="5" w16cid:durableId="280499626">
    <w:abstractNumId w:val="36"/>
  </w:num>
  <w:num w:numId="6" w16cid:durableId="663702146">
    <w:abstractNumId w:val="48"/>
  </w:num>
  <w:num w:numId="7" w16cid:durableId="1602756691">
    <w:abstractNumId w:val="6"/>
  </w:num>
  <w:num w:numId="8" w16cid:durableId="1257639658">
    <w:abstractNumId w:val="12"/>
  </w:num>
  <w:num w:numId="9" w16cid:durableId="562175813">
    <w:abstractNumId w:val="17"/>
  </w:num>
  <w:num w:numId="10" w16cid:durableId="1587107229">
    <w:abstractNumId w:val="9"/>
  </w:num>
  <w:num w:numId="11" w16cid:durableId="1528061255">
    <w:abstractNumId w:val="50"/>
  </w:num>
  <w:num w:numId="12" w16cid:durableId="255678747">
    <w:abstractNumId w:val="30"/>
  </w:num>
  <w:num w:numId="13" w16cid:durableId="457143828">
    <w:abstractNumId w:val="33"/>
  </w:num>
  <w:num w:numId="14" w16cid:durableId="1082944412">
    <w:abstractNumId w:val="42"/>
  </w:num>
  <w:num w:numId="15" w16cid:durableId="1614945085">
    <w:abstractNumId w:val="39"/>
  </w:num>
  <w:num w:numId="16" w16cid:durableId="27996314">
    <w:abstractNumId w:val="38"/>
  </w:num>
  <w:num w:numId="17" w16cid:durableId="823736406">
    <w:abstractNumId w:val="20"/>
  </w:num>
  <w:num w:numId="18" w16cid:durableId="1495410873">
    <w:abstractNumId w:val="31"/>
  </w:num>
  <w:num w:numId="19" w16cid:durableId="134414921">
    <w:abstractNumId w:val="0"/>
  </w:num>
  <w:num w:numId="20" w16cid:durableId="1396510846">
    <w:abstractNumId w:val="1"/>
  </w:num>
  <w:num w:numId="21" w16cid:durableId="258873385">
    <w:abstractNumId w:val="2"/>
  </w:num>
  <w:num w:numId="22" w16cid:durableId="367529452">
    <w:abstractNumId w:val="3"/>
  </w:num>
  <w:num w:numId="23" w16cid:durableId="2016683424">
    <w:abstractNumId w:val="4"/>
  </w:num>
  <w:num w:numId="24" w16cid:durableId="1674648719">
    <w:abstractNumId w:val="49"/>
  </w:num>
  <w:num w:numId="25" w16cid:durableId="1591036297">
    <w:abstractNumId w:val="18"/>
  </w:num>
  <w:num w:numId="26" w16cid:durableId="598103047">
    <w:abstractNumId w:val="34"/>
  </w:num>
  <w:num w:numId="27" w16cid:durableId="106848970">
    <w:abstractNumId w:val="13"/>
  </w:num>
  <w:num w:numId="28" w16cid:durableId="568922177">
    <w:abstractNumId w:val="27"/>
  </w:num>
  <w:num w:numId="29" w16cid:durableId="1454323297">
    <w:abstractNumId w:val="19"/>
  </w:num>
  <w:num w:numId="30" w16cid:durableId="728655147">
    <w:abstractNumId w:val="41"/>
  </w:num>
  <w:num w:numId="31" w16cid:durableId="1423068243">
    <w:abstractNumId w:val="35"/>
  </w:num>
  <w:num w:numId="32" w16cid:durableId="2103405692">
    <w:abstractNumId w:val="26"/>
  </w:num>
  <w:num w:numId="33" w16cid:durableId="773286736">
    <w:abstractNumId w:val="23"/>
  </w:num>
  <w:num w:numId="34" w16cid:durableId="1802268035">
    <w:abstractNumId w:val="21"/>
  </w:num>
  <w:num w:numId="35" w16cid:durableId="1215388233">
    <w:abstractNumId w:val="16"/>
  </w:num>
  <w:num w:numId="36" w16cid:durableId="1170368142">
    <w:abstractNumId w:val="10"/>
  </w:num>
  <w:num w:numId="37" w16cid:durableId="836649713">
    <w:abstractNumId w:val="29"/>
  </w:num>
  <w:num w:numId="38" w16cid:durableId="1664895119">
    <w:abstractNumId w:val="40"/>
  </w:num>
  <w:num w:numId="39" w16cid:durableId="1166944150">
    <w:abstractNumId w:val="15"/>
  </w:num>
  <w:num w:numId="40" w16cid:durableId="1612085548">
    <w:abstractNumId w:val="25"/>
  </w:num>
  <w:num w:numId="41" w16cid:durableId="1440904715">
    <w:abstractNumId w:val="7"/>
  </w:num>
  <w:num w:numId="42" w16cid:durableId="1390420857">
    <w:abstractNumId w:val="51"/>
  </w:num>
  <w:num w:numId="43" w16cid:durableId="1983536300">
    <w:abstractNumId w:val="5"/>
  </w:num>
  <w:num w:numId="44" w16cid:durableId="1338729383">
    <w:abstractNumId w:val="44"/>
  </w:num>
  <w:num w:numId="45" w16cid:durableId="2018339089">
    <w:abstractNumId w:val="46"/>
  </w:num>
  <w:num w:numId="46" w16cid:durableId="557202131">
    <w:abstractNumId w:val="37"/>
  </w:num>
  <w:num w:numId="47" w16cid:durableId="46344580">
    <w:abstractNumId w:val="24"/>
  </w:num>
  <w:num w:numId="48" w16cid:durableId="491918601">
    <w:abstractNumId w:val="22"/>
  </w:num>
  <w:num w:numId="49" w16cid:durableId="691883232">
    <w:abstractNumId w:val="45"/>
  </w:num>
  <w:num w:numId="50" w16cid:durableId="388774517">
    <w:abstractNumId w:val="28"/>
  </w:num>
  <w:num w:numId="51" w16cid:durableId="1251738766">
    <w:abstractNumId w:val="47"/>
  </w:num>
  <w:num w:numId="52" w16cid:durableId="1170213018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IE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EB"/>
    <w:rsid w:val="000014A3"/>
    <w:rsid w:val="00001F94"/>
    <w:rsid w:val="000021DD"/>
    <w:rsid w:val="00003000"/>
    <w:rsid w:val="00003F2E"/>
    <w:rsid w:val="0000459A"/>
    <w:rsid w:val="00005381"/>
    <w:rsid w:val="00005862"/>
    <w:rsid w:val="00005B6B"/>
    <w:rsid w:val="00006CC8"/>
    <w:rsid w:val="00007550"/>
    <w:rsid w:val="00007CD7"/>
    <w:rsid w:val="0001069C"/>
    <w:rsid w:val="0001141B"/>
    <w:rsid w:val="0001186D"/>
    <w:rsid w:val="00011A7B"/>
    <w:rsid w:val="00011BC1"/>
    <w:rsid w:val="00012406"/>
    <w:rsid w:val="00012D15"/>
    <w:rsid w:val="000137E0"/>
    <w:rsid w:val="00013813"/>
    <w:rsid w:val="000146D0"/>
    <w:rsid w:val="00014C75"/>
    <w:rsid w:val="00015423"/>
    <w:rsid w:val="00016299"/>
    <w:rsid w:val="00016502"/>
    <w:rsid w:val="000169A8"/>
    <w:rsid w:val="00017212"/>
    <w:rsid w:val="000174E3"/>
    <w:rsid w:val="000232A2"/>
    <w:rsid w:val="000239CA"/>
    <w:rsid w:val="00024712"/>
    <w:rsid w:val="00024B38"/>
    <w:rsid w:val="00025615"/>
    <w:rsid w:val="00025B65"/>
    <w:rsid w:val="00026B86"/>
    <w:rsid w:val="0003043B"/>
    <w:rsid w:val="00031A2C"/>
    <w:rsid w:val="00033DCA"/>
    <w:rsid w:val="00034328"/>
    <w:rsid w:val="00035E90"/>
    <w:rsid w:val="000373D4"/>
    <w:rsid w:val="0003776D"/>
    <w:rsid w:val="00037CC7"/>
    <w:rsid w:val="000416FC"/>
    <w:rsid w:val="00041F20"/>
    <w:rsid w:val="000424F3"/>
    <w:rsid w:val="00043761"/>
    <w:rsid w:val="00044019"/>
    <w:rsid w:val="00044515"/>
    <w:rsid w:val="00045C5C"/>
    <w:rsid w:val="000467CB"/>
    <w:rsid w:val="000476E6"/>
    <w:rsid w:val="00050821"/>
    <w:rsid w:val="00052289"/>
    <w:rsid w:val="0005344D"/>
    <w:rsid w:val="00053648"/>
    <w:rsid w:val="00055CC4"/>
    <w:rsid w:val="000561D9"/>
    <w:rsid w:val="000561F1"/>
    <w:rsid w:val="000563CD"/>
    <w:rsid w:val="000568D3"/>
    <w:rsid w:val="00057481"/>
    <w:rsid w:val="00057B91"/>
    <w:rsid w:val="000603FE"/>
    <w:rsid w:val="00060622"/>
    <w:rsid w:val="00061050"/>
    <w:rsid w:val="00062A58"/>
    <w:rsid w:val="000636D1"/>
    <w:rsid w:val="000646D6"/>
    <w:rsid w:val="00064B30"/>
    <w:rsid w:val="0006535A"/>
    <w:rsid w:val="000654E5"/>
    <w:rsid w:val="00065D0E"/>
    <w:rsid w:val="00065EC5"/>
    <w:rsid w:val="00067409"/>
    <w:rsid w:val="00072920"/>
    <w:rsid w:val="00073E41"/>
    <w:rsid w:val="00074811"/>
    <w:rsid w:val="000756D9"/>
    <w:rsid w:val="00077577"/>
    <w:rsid w:val="00080534"/>
    <w:rsid w:val="00081BCE"/>
    <w:rsid w:val="00081D4E"/>
    <w:rsid w:val="000821A7"/>
    <w:rsid w:val="00082448"/>
    <w:rsid w:val="000826DB"/>
    <w:rsid w:val="00082EB6"/>
    <w:rsid w:val="00083268"/>
    <w:rsid w:val="00086326"/>
    <w:rsid w:val="00086B49"/>
    <w:rsid w:val="000871D8"/>
    <w:rsid w:val="00090771"/>
    <w:rsid w:val="000917D3"/>
    <w:rsid w:val="00091FC6"/>
    <w:rsid w:val="00092783"/>
    <w:rsid w:val="00094365"/>
    <w:rsid w:val="00095DC7"/>
    <w:rsid w:val="00095E92"/>
    <w:rsid w:val="0009717B"/>
    <w:rsid w:val="000972DC"/>
    <w:rsid w:val="000979FA"/>
    <w:rsid w:val="00097D7E"/>
    <w:rsid w:val="000A137C"/>
    <w:rsid w:val="000A1D31"/>
    <w:rsid w:val="000A369A"/>
    <w:rsid w:val="000A3BCA"/>
    <w:rsid w:val="000A451A"/>
    <w:rsid w:val="000A45BF"/>
    <w:rsid w:val="000A5004"/>
    <w:rsid w:val="000A5B1D"/>
    <w:rsid w:val="000A5CCC"/>
    <w:rsid w:val="000A7790"/>
    <w:rsid w:val="000A783C"/>
    <w:rsid w:val="000A7A7B"/>
    <w:rsid w:val="000B188D"/>
    <w:rsid w:val="000B1AC1"/>
    <w:rsid w:val="000B35AF"/>
    <w:rsid w:val="000B458D"/>
    <w:rsid w:val="000B634F"/>
    <w:rsid w:val="000B63E6"/>
    <w:rsid w:val="000B6423"/>
    <w:rsid w:val="000C005E"/>
    <w:rsid w:val="000C09BA"/>
    <w:rsid w:val="000C1998"/>
    <w:rsid w:val="000C3F76"/>
    <w:rsid w:val="000C54F3"/>
    <w:rsid w:val="000C7DE0"/>
    <w:rsid w:val="000D2540"/>
    <w:rsid w:val="000D2974"/>
    <w:rsid w:val="000D33C8"/>
    <w:rsid w:val="000D6D76"/>
    <w:rsid w:val="000D7311"/>
    <w:rsid w:val="000D7EB4"/>
    <w:rsid w:val="000E0C81"/>
    <w:rsid w:val="000E1D14"/>
    <w:rsid w:val="000E2560"/>
    <w:rsid w:val="000E269B"/>
    <w:rsid w:val="000E3456"/>
    <w:rsid w:val="000E380F"/>
    <w:rsid w:val="000E4CC8"/>
    <w:rsid w:val="000E6625"/>
    <w:rsid w:val="000E76EC"/>
    <w:rsid w:val="000E7C0F"/>
    <w:rsid w:val="000E7E62"/>
    <w:rsid w:val="000E7EBC"/>
    <w:rsid w:val="000F101A"/>
    <w:rsid w:val="000F23D8"/>
    <w:rsid w:val="000F32E4"/>
    <w:rsid w:val="000F4499"/>
    <w:rsid w:val="000F5556"/>
    <w:rsid w:val="000F5E37"/>
    <w:rsid w:val="000F6F5E"/>
    <w:rsid w:val="000F7DF5"/>
    <w:rsid w:val="001008F3"/>
    <w:rsid w:val="00101BFF"/>
    <w:rsid w:val="00103F0E"/>
    <w:rsid w:val="00104700"/>
    <w:rsid w:val="00104EA7"/>
    <w:rsid w:val="001050DD"/>
    <w:rsid w:val="00105446"/>
    <w:rsid w:val="00105B73"/>
    <w:rsid w:val="001065FD"/>
    <w:rsid w:val="00106FAC"/>
    <w:rsid w:val="00107197"/>
    <w:rsid w:val="00107AF5"/>
    <w:rsid w:val="001122BE"/>
    <w:rsid w:val="0011306B"/>
    <w:rsid w:val="00114567"/>
    <w:rsid w:val="00116E23"/>
    <w:rsid w:val="00117632"/>
    <w:rsid w:val="00117994"/>
    <w:rsid w:val="00120321"/>
    <w:rsid w:val="00121718"/>
    <w:rsid w:val="0012315B"/>
    <w:rsid w:val="00123338"/>
    <w:rsid w:val="00123C4F"/>
    <w:rsid w:val="0012484C"/>
    <w:rsid w:val="00125118"/>
    <w:rsid w:val="00125A45"/>
    <w:rsid w:val="001307FB"/>
    <w:rsid w:val="00130A94"/>
    <w:rsid w:val="00132CA1"/>
    <w:rsid w:val="00132CC0"/>
    <w:rsid w:val="0013335A"/>
    <w:rsid w:val="00133A22"/>
    <w:rsid w:val="00134AB9"/>
    <w:rsid w:val="00134E41"/>
    <w:rsid w:val="00135646"/>
    <w:rsid w:val="0013701A"/>
    <w:rsid w:val="001375EF"/>
    <w:rsid w:val="00141EB3"/>
    <w:rsid w:val="00142123"/>
    <w:rsid w:val="00142304"/>
    <w:rsid w:val="00142C05"/>
    <w:rsid w:val="0014349F"/>
    <w:rsid w:val="00145B42"/>
    <w:rsid w:val="00145C25"/>
    <w:rsid w:val="001466A0"/>
    <w:rsid w:val="0014707D"/>
    <w:rsid w:val="0014741F"/>
    <w:rsid w:val="00147B08"/>
    <w:rsid w:val="0015009C"/>
    <w:rsid w:val="00150162"/>
    <w:rsid w:val="00150661"/>
    <w:rsid w:val="001513E7"/>
    <w:rsid w:val="00152E48"/>
    <w:rsid w:val="00153074"/>
    <w:rsid w:val="00153A3B"/>
    <w:rsid w:val="00153CF4"/>
    <w:rsid w:val="00154D3D"/>
    <w:rsid w:val="0015687A"/>
    <w:rsid w:val="00156A90"/>
    <w:rsid w:val="0016018D"/>
    <w:rsid w:val="0016091C"/>
    <w:rsid w:val="00160CB0"/>
    <w:rsid w:val="00160E6D"/>
    <w:rsid w:val="00161021"/>
    <w:rsid w:val="00162F45"/>
    <w:rsid w:val="00163D87"/>
    <w:rsid w:val="00165232"/>
    <w:rsid w:val="00165F88"/>
    <w:rsid w:val="00171239"/>
    <w:rsid w:val="00171B40"/>
    <w:rsid w:val="00171BCA"/>
    <w:rsid w:val="0017341B"/>
    <w:rsid w:val="0017367E"/>
    <w:rsid w:val="00173AEB"/>
    <w:rsid w:val="00174064"/>
    <w:rsid w:val="00175168"/>
    <w:rsid w:val="001764E5"/>
    <w:rsid w:val="001772BC"/>
    <w:rsid w:val="00177647"/>
    <w:rsid w:val="00177D2F"/>
    <w:rsid w:val="00177E59"/>
    <w:rsid w:val="001803EA"/>
    <w:rsid w:val="00181CC5"/>
    <w:rsid w:val="001846AF"/>
    <w:rsid w:val="00184BA8"/>
    <w:rsid w:val="00191302"/>
    <w:rsid w:val="001929E9"/>
    <w:rsid w:val="00193B4E"/>
    <w:rsid w:val="00193F7F"/>
    <w:rsid w:val="0019462D"/>
    <w:rsid w:val="001967A0"/>
    <w:rsid w:val="0019685F"/>
    <w:rsid w:val="00196978"/>
    <w:rsid w:val="001970A3"/>
    <w:rsid w:val="001A1544"/>
    <w:rsid w:val="001A1B2A"/>
    <w:rsid w:val="001A2493"/>
    <w:rsid w:val="001A355D"/>
    <w:rsid w:val="001A4462"/>
    <w:rsid w:val="001A5405"/>
    <w:rsid w:val="001A6D92"/>
    <w:rsid w:val="001A7ED1"/>
    <w:rsid w:val="001B038F"/>
    <w:rsid w:val="001B1151"/>
    <w:rsid w:val="001B2670"/>
    <w:rsid w:val="001B2FE7"/>
    <w:rsid w:val="001B39AC"/>
    <w:rsid w:val="001B4CD3"/>
    <w:rsid w:val="001B4F57"/>
    <w:rsid w:val="001B6259"/>
    <w:rsid w:val="001B6A59"/>
    <w:rsid w:val="001C0993"/>
    <w:rsid w:val="001C36EF"/>
    <w:rsid w:val="001C3AB1"/>
    <w:rsid w:val="001C5417"/>
    <w:rsid w:val="001D106D"/>
    <w:rsid w:val="001D14A7"/>
    <w:rsid w:val="001D232D"/>
    <w:rsid w:val="001D253A"/>
    <w:rsid w:val="001D45A4"/>
    <w:rsid w:val="001D4C98"/>
    <w:rsid w:val="001D7C82"/>
    <w:rsid w:val="001E0BAC"/>
    <w:rsid w:val="001E0FF8"/>
    <w:rsid w:val="001E3DFC"/>
    <w:rsid w:val="001E4437"/>
    <w:rsid w:val="001E4A26"/>
    <w:rsid w:val="001E5270"/>
    <w:rsid w:val="001E55DD"/>
    <w:rsid w:val="001E6094"/>
    <w:rsid w:val="001E63EE"/>
    <w:rsid w:val="001F0927"/>
    <w:rsid w:val="001F0D51"/>
    <w:rsid w:val="001F11A4"/>
    <w:rsid w:val="001F11D6"/>
    <w:rsid w:val="001F15AD"/>
    <w:rsid w:val="001F22FA"/>
    <w:rsid w:val="001F2A85"/>
    <w:rsid w:val="001F493A"/>
    <w:rsid w:val="001F50BC"/>
    <w:rsid w:val="001F529F"/>
    <w:rsid w:val="001F55EF"/>
    <w:rsid w:val="001F699E"/>
    <w:rsid w:val="00200451"/>
    <w:rsid w:val="0020191C"/>
    <w:rsid w:val="002029DA"/>
    <w:rsid w:val="0020439D"/>
    <w:rsid w:val="002044F2"/>
    <w:rsid w:val="002061D2"/>
    <w:rsid w:val="00206345"/>
    <w:rsid w:val="002066BD"/>
    <w:rsid w:val="0021082E"/>
    <w:rsid w:val="002116D9"/>
    <w:rsid w:val="0021257F"/>
    <w:rsid w:val="00212810"/>
    <w:rsid w:val="00212D9C"/>
    <w:rsid w:val="002149AA"/>
    <w:rsid w:val="002156B4"/>
    <w:rsid w:val="00217192"/>
    <w:rsid w:val="00217205"/>
    <w:rsid w:val="00217AD8"/>
    <w:rsid w:val="0022310F"/>
    <w:rsid w:val="00223EA9"/>
    <w:rsid w:val="002246F8"/>
    <w:rsid w:val="00224D91"/>
    <w:rsid w:val="00227BA8"/>
    <w:rsid w:val="00230C13"/>
    <w:rsid w:val="00230D15"/>
    <w:rsid w:val="0023247D"/>
    <w:rsid w:val="00232FBF"/>
    <w:rsid w:val="00233D11"/>
    <w:rsid w:val="00233FBB"/>
    <w:rsid w:val="00234C11"/>
    <w:rsid w:val="00235460"/>
    <w:rsid w:val="0023571C"/>
    <w:rsid w:val="00235BC1"/>
    <w:rsid w:val="0023636F"/>
    <w:rsid w:val="00240C47"/>
    <w:rsid w:val="00240F1C"/>
    <w:rsid w:val="002416D8"/>
    <w:rsid w:val="00242C67"/>
    <w:rsid w:val="00242DE6"/>
    <w:rsid w:val="00242F06"/>
    <w:rsid w:val="00242FBC"/>
    <w:rsid w:val="0024382B"/>
    <w:rsid w:val="00244434"/>
    <w:rsid w:val="00244DAE"/>
    <w:rsid w:val="0024516E"/>
    <w:rsid w:val="00245E0A"/>
    <w:rsid w:val="0024637D"/>
    <w:rsid w:val="0024793B"/>
    <w:rsid w:val="00252A61"/>
    <w:rsid w:val="00252E15"/>
    <w:rsid w:val="00253099"/>
    <w:rsid w:val="002531D4"/>
    <w:rsid w:val="00253215"/>
    <w:rsid w:val="0025331E"/>
    <w:rsid w:val="00253FB6"/>
    <w:rsid w:val="00254BBB"/>
    <w:rsid w:val="00260795"/>
    <w:rsid w:val="002612FE"/>
    <w:rsid w:val="002624DC"/>
    <w:rsid w:val="00262CE9"/>
    <w:rsid w:val="002634CC"/>
    <w:rsid w:val="00264BF4"/>
    <w:rsid w:val="00265299"/>
    <w:rsid w:val="00265954"/>
    <w:rsid w:val="00265C81"/>
    <w:rsid w:val="00265D60"/>
    <w:rsid w:val="00266257"/>
    <w:rsid w:val="00266DDB"/>
    <w:rsid w:val="00271A5F"/>
    <w:rsid w:val="00272560"/>
    <w:rsid w:val="00273799"/>
    <w:rsid w:val="00273AE8"/>
    <w:rsid w:val="00274934"/>
    <w:rsid w:val="00276023"/>
    <w:rsid w:val="00276112"/>
    <w:rsid w:val="002766C3"/>
    <w:rsid w:val="00276A05"/>
    <w:rsid w:val="00277A2E"/>
    <w:rsid w:val="00277C39"/>
    <w:rsid w:val="00280584"/>
    <w:rsid w:val="00280DBA"/>
    <w:rsid w:val="00281502"/>
    <w:rsid w:val="00281664"/>
    <w:rsid w:val="00281F41"/>
    <w:rsid w:val="00282662"/>
    <w:rsid w:val="00282DFB"/>
    <w:rsid w:val="00282FD7"/>
    <w:rsid w:val="00283090"/>
    <w:rsid w:val="00283B8C"/>
    <w:rsid w:val="0028560E"/>
    <w:rsid w:val="00286DA0"/>
    <w:rsid w:val="002877CC"/>
    <w:rsid w:val="002909F7"/>
    <w:rsid w:val="00290EC0"/>
    <w:rsid w:val="002916E1"/>
    <w:rsid w:val="002918BF"/>
    <w:rsid w:val="00292CE8"/>
    <w:rsid w:val="002939F3"/>
    <w:rsid w:val="00293A40"/>
    <w:rsid w:val="002942C3"/>
    <w:rsid w:val="002959E8"/>
    <w:rsid w:val="002966AD"/>
    <w:rsid w:val="002A0301"/>
    <w:rsid w:val="002A1015"/>
    <w:rsid w:val="002A1739"/>
    <w:rsid w:val="002A20C8"/>
    <w:rsid w:val="002A3DCA"/>
    <w:rsid w:val="002A3E93"/>
    <w:rsid w:val="002A5F06"/>
    <w:rsid w:val="002A66A8"/>
    <w:rsid w:val="002B24F5"/>
    <w:rsid w:val="002B2B1F"/>
    <w:rsid w:val="002B2B71"/>
    <w:rsid w:val="002B2DF7"/>
    <w:rsid w:val="002B5D91"/>
    <w:rsid w:val="002B5F59"/>
    <w:rsid w:val="002B65CD"/>
    <w:rsid w:val="002B682C"/>
    <w:rsid w:val="002B70A5"/>
    <w:rsid w:val="002B745C"/>
    <w:rsid w:val="002C1A76"/>
    <w:rsid w:val="002C27BD"/>
    <w:rsid w:val="002C2D84"/>
    <w:rsid w:val="002C3EAC"/>
    <w:rsid w:val="002C488A"/>
    <w:rsid w:val="002C4A4A"/>
    <w:rsid w:val="002C4A53"/>
    <w:rsid w:val="002C5C51"/>
    <w:rsid w:val="002C69F7"/>
    <w:rsid w:val="002C76E2"/>
    <w:rsid w:val="002C783F"/>
    <w:rsid w:val="002C7FCF"/>
    <w:rsid w:val="002D118E"/>
    <w:rsid w:val="002D224E"/>
    <w:rsid w:val="002D2B4A"/>
    <w:rsid w:val="002D2FFE"/>
    <w:rsid w:val="002D302F"/>
    <w:rsid w:val="002D3191"/>
    <w:rsid w:val="002D39C8"/>
    <w:rsid w:val="002D3B2A"/>
    <w:rsid w:val="002D47C0"/>
    <w:rsid w:val="002D4CB8"/>
    <w:rsid w:val="002D64A8"/>
    <w:rsid w:val="002D671E"/>
    <w:rsid w:val="002D6B42"/>
    <w:rsid w:val="002D7C59"/>
    <w:rsid w:val="002E08DD"/>
    <w:rsid w:val="002E0CC8"/>
    <w:rsid w:val="002E33D9"/>
    <w:rsid w:val="002E3EFD"/>
    <w:rsid w:val="002E44D1"/>
    <w:rsid w:val="002E5AE8"/>
    <w:rsid w:val="002E5D55"/>
    <w:rsid w:val="002E6143"/>
    <w:rsid w:val="002E72DA"/>
    <w:rsid w:val="002E7833"/>
    <w:rsid w:val="002E7A24"/>
    <w:rsid w:val="002F01F9"/>
    <w:rsid w:val="002F1FBB"/>
    <w:rsid w:val="002F3328"/>
    <w:rsid w:val="002F3D5E"/>
    <w:rsid w:val="002F409C"/>
    <w:rsid w:val="002F49A2"/>
    <w:rsid w:val="002F4D9F"/>
    <w:rsid w:val="002F4E9C"/>
    <w:rsid w:val="002F5334"/>
    <w:rsid w:val="002F544D"/>
    <w:rsid w:val="002F5A9F"/>
    <w:rsid w:val="002F6942"/>
    <w:rsid w:val="002F7438"/>
    <w:rsid w:val="003017D9"/>
    <w:rsid w:val="00301CB7"/>
    <w:rsid w:val="00301D08"/>
    <w:rsid w:val="003037EA"/>
    <w:rsid w:val="00303A0B"/>
    <w:rsid w:val="00303B77"/>
    <w:rsid w:val="00303FD2"/>
    <w:rsid w:val="00304FCE"/>
    <w:rsid w:val="00306FF3"/>
    <w:rsid w:val="003071B2"/>
    <w:rsid w:val="003104CB"/>
    <w:rsid w:val="00310F09"/>
    <w:rsid w:val="003112E1"/>
    <w:rsid w:val="003123A1"/>
    <w:rsid w:val="00312C5C"/>
    <w:rsid w:val="00312E0C"/>
    <w:rsid w:val="0031395E"/>
    <w:rsid w:val="003147A5"/>
    <w:rsid w:val="003147C9"/>
    <w:rsid w:val="00315696"/>
    <w:rsid w:val="003165B6"/>
    <w:rsid w:val="00316A88"/>
    <w:rsid w:val="00316FBF"/>
    <w:rsid w:val="00317AF6"/>
    <w:rsid w:val="003200F4"/>
    <w:rsid w:val="003202BA"/>
    <w:rsid w:val="003224CD"/>
    <w:rsid w:val="00322741"/>
    <w:rsid w:val="00322C45"/>
    <w:rsid w:val="003238A9"/>
    <w:rsid w:val="00324E92"/>
    <w:rsid w:val="00325048"/>
    <w:rsid w:val="00325B50"/>
    <w:rsid w:val="00326200"/>
    <w:rsid w:val="0032623E"/>
    <w:rsid w:val="003267FE"/>
    <w:rsid w:val="00326F9C"/>
    <w:rsid w:val="003310F8"/>
    <w:rsid w:val="00331E3A"/>
    <w:rsid w:val="0033227B"/>
    <w:rsid w:val="00334935"/>
    <w:rsid w:val="0033528F"/>
    <w:rsid w:val="00335BE2"/>
    <w:rsid w:val="00335CF2"/>
    <w:rsid w:val="00335EC3"/>
    <w:rsid w:val="003361A1"/>
    <w:rsid w:val="00336941"/>
    <w:rsid w:val="00336CE1"/>
    <w:rsid w:val="00336EA1"/>
    <w:rsid w:val="003376DB"/>
    <w:rsid w:val="00340198"/>
    <w:rsid w:val="00340FEB"/>
    <w:rsid w:val="0034202F"/>
    <w:rsid w:val="00342807"/>
    <w:rsid w:val="00342DB2"/>
    <w:rsid w:val="0034372A"/>
    <w:rsid w:val="00344202"/>
    <w:rsid w:val="00344657"/>
    <w:rsid w:val="00346026"/>
    <w:rsid w:val="00346A38"/>
    <w:rsid w:val="003514FD"/>
    <w:rsid w:val="003518B7"/>
    <w:rsid w:val="00351F10"/>
    <w:rsid w:val="00353F09"/>
    <w:rsid w:val="00355A72"/>
    <w:rsid w:val="00357495"/>
    <w:rsid w:val="00357645"/>
    <w:rsid w:val="00360ADF"/>
    <w:rsid w:val="00360D77"/>
    <w:rsid w:val="00362861"/>
    <w:rsid w:val="00363B5F"/>
    <w:rsid w:val="00363F1A"/>
    <w:rsid w:val="00366BDD"/>
    <w:rsid w:val="003671F2"/>
    <w:rsid w:val="003702CC"/>
    <w:rsid w:val="00370E85"/>
    <w:rsid w:val="00371789"/>
    <w:rsid w:val="00371892"/>
    <w:rsid w:val="00372762"/>
    <w:rsid w:val="0037277F"/>
    <w:rsid w:val="00372860"/>
    <w:rsid w:val="00372974"/>
    <w:rsid w:val="0037480B"/>
    <w:rsid w:val="00374B95"/>
    <w:rsid w:val="00375D93"/>
    <w:rsid w:val="0038136A"/>
    <w:rsid w:val="0038155D"/>
    <w:rsid w:val="00382DE7"/>
    <w:rsid w:val="00382EDC"/>
    <w:rsid w:val="00383437"/>
    <w:rsid w:val="003860B8"/>
    <w:rsid w:val="00386CEF"/>
    <w:rsid w:val="003902F3"/>
    <w:rsid w:val="00391624"/>
    <w:rsid w:val="00393D80"/>
    <w:rsid w:val="00394AC2"/>
    <w:rsid w:val="0039560F"/>
    <w:rsid w:val="00396E54"/>
    <w:rsid w:val="003A0149"/>
    <w:rsid w:val="003A1314"/>
    <w:rsid w:val="003A1936"/>
    <w:rsid w:val="003A41B2"/>
    <w:rsid w:val="003A53B7"/>
    <w:rsid w:val="003A6245"/>
    <w:rsid w:val="003A6C70"/>
    <w:rsid w:val="003A70F7"/>
    <w:rsid w:val="003A73E5"/>
    <w:rsid w:val="003A76F9"/>
    <w:rsid w:val="003A7808"/>
    <w:rsid w:val="003A7D2D"/>
    <w:rsid w:val="003B121A"/>
    <w:rsid w:val="003B1EA4"/>
    <w:rsid w:val="003B20BB"/>
    <w:rsid w:val="003B2308"/>
    <w:rsid w:val="003B2478"/>
    <w:rsid w:val="003B2FF4"/>
    <w:rsid w:val="003B58D4"/>
    <w:rsid w:val="003B594B"/>
    <w:rsid w:val="003B59DE"/>
    <w:rsid w:val="003B6A27"/>
    <w:rsid w:val="003B7999"/>
    <w:rsid w:val="003C1A74"/>
    <w:rsid w:val="003C1ADD"/>
    <w:rsid w:val="003C1E9A"/>
    <w:rsid w:val="003C24B5"/>
    <w:rsid w:val="003C3E2A"/>
    <w:rsid w:val="003C6B1C"/>
    <w:rsid w:val="003C757E"/>
    <w:rsid w:val="003C7C70"/>
    <w:rsid w:val="003D112D"/>
    <w:rsid w:val="003D2450"/>
    <w:rsid w:val="003D2856"/>
    <w:rsid w:val="003D4947"/>
    <w:rsid w:val="003D4CB6"/>
    <w:rsid w:val="003D78D5"/>
    <w:rsid w:val="003D7988"/>
    <w:rsid w:val="003E06EC"/>
    <w:rsid w:val="003E0D9E"/>
    <w:rsid w:val="003E0E67"/>
    <w:rsid w:val="003E2145"/>
    <w:rsid w:val="003E3493"/>
    <w:rsid w:val="003E44A2"/>
    <w:rsid w:val="003E4D54"/>
    <w:rsid w:val="003E4E3C"/>
    <w:rsid w:val="003E5568"/>
    <w:rsid w:val="003E61B4"/>
    <w:rsid w:val="003E7FC3"/>
    <w:rsid w:val="003F058D"/>
    <w:rsid w:val="003F0793"/>
    <w:rsid w:val="003F1AEB"/>
    <w:rsid w:val="003F2130"/>
    <w:rsid w:val="003F2F07"/>
    <w:rsid w:val="003F591B"/>
    <w:rsid w:val="003F5FEC"/>
    <w:rsid w:val="003F691F"/>
    <w:rsid w:val="003F7D75"/>
    <w:rsid w:val="004007DC"/>
    <w:rsid w:val="00400D91"/>
    <w:rsid w:val="004018E1"/>
    <w:rsid w:val="00405774"/>
    <w:rsid w:val="00405F76"/>
    <w:rsid w:val="00410E8C"/>
    <w:rsid w:val="00410EB5"/>
    <w:rsid w:val="00412C94"/>
    <w:rsid w:val="004155FC"/>
    <w:rsid w:val="00415AC8"/>
    <w:rsid w:val="00415DD8"/>
    <w:rsid w:val="00420ACC"/>
    <w:rsid w:val="0042283E"/>
    <w:rsid w:val="00423918"/>
    <w:rsid w:val="00423ECB"/>
    <w:rsid w:val="00423F45"/>
    <w:rsid w:val="00424B65"/>
    <w:rsid w:val="0042726B"/>
    <w:rsid w:val="0043018C"/>
    <w:rsid w:val="00433843"/>
    <w:rsid w:val="00434D99"/>
    <w:rsid w:val="00435AB3"/>
    <w:rsid w:val="00435B7A"/>
    <w:rsid w:val="0043607E"/>
    <w:rsid w:val="00436B84"/>
    <w:rsid w:val="00442203"/>
    <w:rsid w:val="0044561C"/>
    <w:rsid w:val="0044609B"/>
    <w:rsid w:val="00446421"/>
    <w:rsid w:val="00447D4D"/>
    <w:rsid w:val="00450CDD"/>
    <w:rsid w:val="00450F24"/>
    <w:rsid w:val="00451292"/>
    <w:rsid w:val="004512C8"/>
    <w:rsid w:val="00454484"/>
    <w:rsid w:val="00455751"/>
    <w:rsid w:val="004566EF"/>
    <w:rsid w:val="004567E7"/>
    <w:rsid w:val="00457E17"/>
    <w:rsid w:val="004604C5"/>
    <w:rsid w:val="00460BF3"/>
    <w:rsid w:val="004624AD"/>
    <w:rsid w:val="004643B7"/>
    <w:rsid w:val="004650F6"/>
    <w:rsid w:val="004660F2"/>
    <w:rsid w:val="004672F2"/>
    <w:rsid w:val="004711E4"/>
    <w:rsid w:val="00472691"/>
    <w:rsid w:val="00472CEF"/>
    <w:rsid w:val="00472D58"/>
    <w:rsid w:val="00474569"/>
    <w:rsid w:val="00474BD3"/>
    <w:rsid w:val="00474F33"/>
    <w:rsid w:val="00476C61"/>
    <w:rsid w:val="00477156"/>
    <w:rsid w:val="00477E22"/>
    <w:rsid w:val="0048015A"/>
    <w:rsid w:val="00480200"/>
    <w:rsid w:val="00481106"/>
    <w:rsid w:val="00481E59"/>
    <w:rsid w:val="00482478"/>
    <w:rsid w:val="0048302C"/>
    <w:rsid w:val="004833FF"/>
    <w:rsid w:val="00483F62"/>
    <w:rsid w:val="00485C07"/>
    <w:rsid w:val="00486FC4"/>
    <w:rsid w:val="004874F1"/>
    <w:rsid w:val="0049120E"/>
    <w:rsid w:val="00491CDD"/>
    <w:rsid w:val="00493D53"/>
    <w:rsid w:val="00494A63"/>
    <w:rsid w:val="00495B1E"/>
    <w:rsid w:val="00496A98"/>
    <w:rsid w:val="00496EFF"/>
    <w:rsid w:val="004976EA"/>
    <w:rsid w:val="00497B2B"/>
    <w:rsid w:val="004A12F3"/>
    <w:rsid w:val="004A1D3E"/>
    <w:rsid w:val="004A1F24"/>
    <w:rsid w:val="004A201E"/>
    <w:rsid w:val="004A239E"/>
    <w:rsid w:val="004A2F60"/>
    <w:rsid w:val="004A382B"/>
    <w:rsid w:val="004A3F84"/>
    <w:rsid w:val="004A4C64"/>
    <w:rsid w:val="004A4E90"/>
    <w:rsid w:val="004A4EF9"/>
    <w:rsid w:val="004A5501"/>
    <w:rsid w:val="004A603D"/>
    <w:rsid w:val="004A63C2"/>
    <w:rsid w:val="004A7C39"/>
    <w:rsid w:val="004B00C7"/>
    <w:rsid w:val="004B23EE"/>
    <w:rsid w:val="004B2D3D"/>
    <w:rsid w:val="004B3636"/>
    <w:rsid w:val="004B3867"/>
    <w:rsid w:val="004B3997"/>
    <w:rsid w:val="004B39DE"/>
    <w:rsid w:val="004B4A39"/>
    <w:rsid w:val="004B4C91"/>
    <w:rsid w:val="004B553D"/>
    <w:rsid w:val="004B5CEA"/>
    <w:rsid w:val="004B5D7C"/>
    <w:rsid w:val="004B655B"/>
    <w:rsid w:val="004B7030"/>
    <w:rsid w:val="004B7645"/>
    <w:rsid w:val="004C072D"/>
    <w:rsid w:val="004C2207"/>
    <w:rsid w:val="004C26C4"/>
    <w:rsid w:val="004C3DCA"/>
    <w:rsid w:val="004C3E7E"/>
    <w:rsid w:val="004C4143"/>
    <w:rsid w:val="004C45D6"/>
    <w:rsid w:val="004C5ED8"/>
    <w:rsid w:val="004C704B"/>
    <w:rsid w:val="004D0283"/>
    <w:rsid w:val="004D1266"/>
    <w:rsid w:val="004D2571"/>
    <w:rsid w:val="004D44B4"/>
    <w:rsid w:val="004D4923"/>
    <w:rsid w:val="004D4953"/>
    <w:rsid w:val="004D4C0D"/>
    <w:rsid w:val="004D5CFC"/>
    <w:rsid w:val="004D5F05"/>
    <w:rsid w:val="004D6ABC"/>
    <w:rsid w:val="004D782E"/>
    <w:rsid w:val="004D7D44"/>
    <w:rsid w:val="004E064F"/>
    <w:rsid w:val="004E0738"/>
    <w:rsid w:val="004E6794"/>
    <w:rsid w:val="004F01CF"/>
    <w:rsid w:val="004F27D2"/>
    <w:rsid w:val="004F35B0"/>
    <w:rsid w:val="004F379C"/>
    <w:rsid w:val="004F387D"/>
    <w:rsid w:val="004F39F6"/>
    <w:rsid w:val="004F4CC6"/>
    <w:rsid w:val="004F4FA5"/>
    <w:rsid w:val="004F6B0A"/>
    <w:rsid w:val="004F713B"/>
    <w:rsid w:val="00500073"/>
    <w:rsid w:val="00500CF2"/>
    <w:rsid w:val="0050105E"/>
    <w:rsid w:val="005010AE"/>
    <w:rsid w:val="00502F40"/>
    <w:rsid w:val="005038F3"/>
    <w:rsid w:val="00503E70"/>
    <w:rsid w:val="005043E5"/>
    <w:rsid w:val="0050664D"/>
    <w:rsid w:val="0050791F"/>
    <w:rsid w:val="00507FBB"/>
    <w:rsid w:val="00510E38"/>
    <w:rsid w:val="0051165B"/>
    <w:rsid w:val="00512C12"/>
    <w:rsid w:val="00512EAD"/>
    <w:rsid w:val="0051443A"/>
    <w:rsid w:val="005158A0"/>
    <w:rsid w:val="00520FC8"/>
    <w:rsid w:val="005229C7"/>
    <w:rsid w:val="00522E45"/>
    <w:rsid w:val="00525129"/>
    <w:rsid w:val="005257E8"/>
    <w:rsid w:val="00525B73"/>
    <w:rsid w:val="005265DD"/>
    <w:rsid w:val="0052668A"/>
    <w:rsid w:val="005304B5"/>
    <w:rsid w:val="005329B6"/>
    <w:rsid w:val="005349EB"/>
    <w:rsid w:val="00534A9C"/>
    <w:rsid w:val="005358D4"/>
    <w:rsid w:val="00535A1A"/>
    <w:rsid w:val="005364AF"/>
    <w:rsid w:val="00536AA6"/>
    <w:rsid w:val="00542032"/>
    <w:rsid w:val="0054230E"/>
    <w:rsid w:val="005427EE"/>
    <w:rsid w:val="00544AAE"/>
    <w:rsid w:val="00544D02"/>
    <w:rsid w:val="00545EBC"/>
    <w:rsid w:val="005460C3"/>
    <w:rsid w:val="00546B1C"/>
    <w:rsid w:val="0055069D"/>
    <w:rsid w:val="0055140A"/>
    <w:rsid w:val="005518CE"/>
    <w:rsid w:val="00552BFE"/>
    <w:rsid w:val="00554301"/>
    <w:rsid w:val="00554363"/>
    <w:rsid w:val="005548A1"/>
    <w:rsid w:val="00554EFA"/>
    <w:rsid w:val="00555598"/>
    <w:rsid w:val="005574F8"/>
    <w:rsid w:val="00557585"/>
    <w:rsid w:val="00557A4B"/>
    <w:rsid w:val="0056040A"/>
    <w:rsid w:val="00560B81"/>
    <w:rsid w:val="00562436"/>
    <w:rsid w:val="00562B52"/>
    <w:rsid w:val="00562E09"/>
    <w:rsid w:val="00562FC8"/>
    <w:rsid w:val="0056413B"/>
    <w:rsid w:val="00565393"/>
    <w:rsid w:val="00565ADC"/>
    <w:rsid w:val="00565E1B"/>
    <w:rsid w:val="00567FD2"/>
    <w:rsid w:val="00570EC9"/>
    <w:rsid w:val="00573809"/>
    <w:rsid w:val="005743DA"/>
    <w:rsid w:val="0057495F"/>
    <w:rsid w:val="00575ADF"/>
    <w:rsid w:val="00575AEB"/>
    <w:rsid w:val="00575CA2"/>
    <w:rsid w:val="00575DA1"/>
    <w:rsid w:val="005760E9"/>
    <w:rsid w:val="00576D7C"/>
    <w:rsid w:val="00576FDA"/>
    <w:rsid w:val="005770BC"/>
    <w:rsid w:val="00580804"/>
    <w:rsid w:val="005810D7"/>
    <w:rsid w:val="00581316"/>
    <w:rsid w:val="00581A17"/>
    <w:rsid w:val="005822EE"/>
    <w:rsid w:val="00583528"/>
    <w:rsid w:val="005837DC"/>
    <w:rsid w:val="00583CC4"/>
    <w:rsid w:val="00585360"/>
    <w:rsid w:val="005854DC"/>
    <w:rsid w:val="0058694D"/>
    <w:rsid w:val="005900F2"/>
    <w:rsid w:val="00591003"/>
    <w:rsid w:val="0059339A"/>
    <w:rsid w:val="005960B9"/>
    <w:rsid w:val="00596470"/>
    <w:rsid w:val="00597CE7"/>
    <w:rsid w:val="005A0358"/>
    <w:rsid w:val="005A091C"/>
    <w:rsid w:val="005A0CE4"/>
    <w:rsid w:val="005A1773"/>
    <w:rsid w:val="005A33C2"/>
    <w:rsid w:val="005A34FC"/>
    <w:rsid w:val="005A3891"/>
    <w:rsid w:val="005A3B82"/>
    <w:rsid w:val="005A50D4"/>
    <w:rsid w:val="005A55C4"/>
    <w:rsid w:val="005A63B7"/>
    <w:rsid w:val="005A6A92"/>
    <w:rsid w:val="005A7A46"/>
    <w:rsid w:val="005A7EE3"/>
    <w:rsid w:val="005B1C7B"/>
    <w:rsid w:val="005B2E7F"/>
    <w:rsid w:val="005B3341"/>
    <w:rsid w:val="005B3FC3"/>
    <w:rsid w:val="005B5E97"/>
    <w:rsid w:val="005B78BE"/>
    <w:rsid w:val="005C16D8"/>
    <w:rsid w:val="005C16F3"/>
    <w:rsid w:val="005C18E9"/>
    <w:rsid w:val="005C242F"/>
    <w:rsid w:val="005C3345"/>
    <w:rsid w:val="005C4902"/>
    <w:rsid w:val="005C751B"/>
    <w:rsid w:val="005C790E"/>
    <w:rsid w:val="005C7B4C"/>
    <w:rsid w:val="005D09FF"/>
    <w:rsid w:val="005D0CC1"/>
    <w:rsid w:val="005D1917"/>
    <w:rsid w:val="005D2380"/>
    <w:rsid w:val="005D4194"/>
    <w:rsid w:val="005D4BA7"/>
    <w:rsid w:val="005D6AD1"/>
    <w:rsid w:val="005D7D3D"/>
    <w:rsid w:val="005E24E0"/>
    <w:rsid w:val="005E2F3C"/>
    <w:rsid w:val="005E5389"/>
    <w:rsid w:val="005E5F02"/>
    <w:rsid w:val="005E6887"/>
    <w:rsid w:val="005E6BC7"/>
    <w:rsid w:val="005E6FB8"/>
    <w:rsid w:val="005E72A4"/>
    <w:rsid w:val="005F468B"/>
    <w:rsid w:val="005F6232"/>
    <w:rsid w:val="005F6BC4"/>
    <w:rsid w:val="005F744D"/>
    <w:rsid w:val="005F7813"/>
    <w:rsid w:val="005F7C05"/>
    <w:rsid w:val="0060191A"/>
    <w:rsid w:val="0060191F"/>
    <w:rsid w:val="00602290"/>
    <w:rsid w:val="00602DC2"/>
    <w:rsid w:val="00602EEE"/>
    <w:rsid w:val="00603593"/>
    <w:rsid w:val="00603819"/>
    <w:rsid w:val="0060408B"/>
    <w:rsid w:val="00606680"/>
    <w:rsid w:val="006076B6"/>
    <w:rsid w:val="00607F90"/>
    <w:rsid w:val="006103C3"/>
    <w:rsid w:val="00611A92"/>
    <w:rsid w:val="0061218C"/>
    <w:rsid w:val="006121A3"/>
    <w:rsid w:val="00612E91"/>
    <w:rsid w:val="006143F0"/>
    <w:rsid w:val="006148E0"/>
    <w:rsid w:val="00616694"/>
    <w:rsid w:val="006177FC"/>
    <w:rsid w:val="00620060"/>
    <w:rsid w:val="00620DEC"/>
    <w:rsid w:val="006218C9"/>
    <w:rsid w:val="00622BD5"/>
    <w:rsid w:val="006248D6"/>
    <w:rsid w:val="00624915"/>
    <w:rsid w:val="0062517A"/>
    <w:rsid w:val="0062570D"/>
    <w:rsid w:val="006269A0"/>
    <w:rsid w:val="006269B3"/>
    <w:rsid w:val="00626F62"/>
    <w:rsid w:val="00627006"/>
    <w:rsid w:val="00627643"/>
    <w:rsid w:val="0063186B"/>
    <w:rsid w:val="006322CB"/>
    <w:rsid w:val="00633F6D"/>
    <w:rsid w:val="00636D6F"/>
    <w:rsid w:val="00637CF2"/>
    <w:rsid w:val="00637FB6"/>
    <w:rsid w:val="00641196"/>
    <w:rsid w:val="00643DD8"/>
    <w:rsid w:val="006442A3"/>
    <w:rsid w:val="006447A3"/>
    <w:rsid w:val="0064538D"/>
    <w:rsid w:val="00645B07"/>
    <w:rsid w:val="0064665E"/>
    <w:rsid w:val="0064672B"/>
    <w:rsid w:val="00646F1F"/>
    <w:rsid w:val="006473CD"/>
    <w:rsid w:val="006475B7"/>
    <w:rsid w:val="00650602"/>
    <w:rsid w:val="0065108D"/>
    <w:rsid w:val="006510D4"/>
    <w:rsid w:val="0065168A"/>
    <w:rsid w:val="0065214E"/>
    <w:rsid w:val="00652524"/>
    <w:rsid w:val="00652871"/>
    <w:rsid w:val="00653630"/>
    <w:rsid w:val="00654733"/>
    <w:rsid w:val="00654B85"/>
    <w:rsid w:val="00655376"/>
    <w:rsid w:val="00656812"/>
    <w:rsid w:val="00660B34"/>
    <w:rsid w:val="00661421"/>
    <w:rsid w:val="00661511"/>
    <w:rsid w:val="00662230"/>
    <w:rsid w:val="0066279B"/>
    <w:rsid w:val="00663764"/>
    <w:rsid w:val="00663C3F"/>
    <w:rsid w:val="00664833"/>
    <w:rsid w:val="006655C6"/>
    <w:rsid w:val="00665C29"/>
    <w:rsid w:val="00666488"/>
    <w:rsid w:val="00666F5D"/>
    <w:rsid w:val="006673C4"/>
    <w:rsid w:val="00667BEE"/>
    <w:rsid w:val="00670459"/>
    <w:rsid w:val="006709BD"/>
    <w:rsid w:val="006711E4"/>
    <w:rsid w:val="006723CF"/>
    <w:rsid w:val="00672DC9"/>
    <w:rsid w:val="00674B27"/>
    <w:rsid w:val="006771EA"/>
    <w:rsid w:val="00680077"/>
    <w:rsid w:val="0068012F"/>
    <w:rsid w:val="00680655"/>
    <w:rsid w:val="00680A87"/>
    <w:rsid w:val="00681012"/>
    <w:rsid w:val="006833B6"/>
    <w:rsid w:val="006846B8"/>
    <w:rsid w:val="00684DD4"/>
    <w:rsid w:val="00685099"/>
    <w:rsid w:val="0068514C"/>
    <w:rsid w:val="00685910"/>
    <w:rsid w:val="00686A11"/>
    <w:rsid w:val="0069007C"/>
    <w:rsid w:val="00690553"/>
    <w:rsid w:val="00691ED2"/>
    <w:rsid w:val="0069238E"/>
    <w:rsid w:val="00693B55"/>
    <w:rsid w:val="00693D8D"/>
    <w:rsid w:val="00693E25"/>
    <w:rsid w:val="0069430E"/>
    <w:rsid w:val="00697B97"/>
    <w:rsid w:val="006A0761"/>
    <w:rsid w:val="006A08F3"/>
    <w:rsid w:val="006A0D6C"/>
    <w:rsid w:val="006A12A5"/>
    <w:rsid w:val="006A15C6"/>
    <w:rsid w:val="006A1C6C"/>
    <w:rsid w:val="006A23B4"/>
    <w:rsid w:val="006A28C3"/>
    <w:rsid w:val="006A2E90"/>
    <w:rsid w:val="006A32F1"/>
    <w:rsid w:val="006A3AA5"/>
    <w:rsid w:val="006A41EF"/>
    <w:rsid w:val="006A492E"/>
    <w:rsid w:val="006B024E"/>
    <w:rsid w:val="006B0656"/>
    <w:rsid w:val="006B2973"/>
    <w:rsid w:val="006B3C89"/>
    <w:rsid w:val="006B49FE"/>
    <w:rsid w:val="006B5BCD"/>
    <w:rsid w:val="006B61B9"/>
    <w:rsid w:val="006B73FE"/>
    <w:rsid w:val="006B77BE"/>
    <w:rsid w:val="006C067E"/>
    <w:rsid w:val="006C177B"/>
    <w:rsid w:val="006C5524"/>
    <w:rsid w:val="006C7CD5"/>
    <w:rsid w:val="006D6684"/>
    <w:rsid w:val="006E03B7"/>
    <w:rsid w:val="006E0827"/>
    <w:rsid w:val="006E09D5"/>
    <w:rsid w:val="006E0C93"/>
    <w:rsid w:val="006E178C"/>
    <w:rsid w:val="006E1E6B"/>
    <w:rsid w:val="006E228C"/>
    <w:rsid w:val="006E3420"/>
    <w:rsid w:val="006E3FE2"/>
    <w:rsid w:val="006E426B"/>
    <w:rsid w:val="006E59B8"/>
    <w:rsid w:val="006E5D79"/>
    <w:rsid w:val="006E6B6D"/>
    <w:rsid w:val="006F1D50"/>
    <w:rsid w:val="006F2003"/>
    <w:rsid w:val="006F4850"/>
    <w:rsid w:val="006F4ACA"/>
    <w:rsid w:val="006F4EAF"/>
    <w:rsid w:val="006F4EFA"/>
    <w:rsid w:val="006F6435"/>
    <w:rsid w:val="006F6653"/>
    <w:rsid w:val="007008D0"/>
    <w:rsid w:val="00700918"/>
    <w:rsid w:val="007020DE"/>
    <w:rsid w:val="0070355E"/>
    <w:rsid w:val="00703A96"/>
    <w:rsid w:val="007060CB"/>
    <w:rsid w:val="00706207"/>
    <w:rsid w:val="00706912"/>
    <w:rsid w:val="00706D86"/>
    <w:rsid w:val="00707616"/>
    <w:rsid w:val="00710171"/>
    <w:rsid w:val="00710AFB"/>
    <w:rsid w:val="00710B21"/>
    <w:rsid w:val="00710F73"/>
    <w:rsid w:val="007114C6"/>
    <w:rsid w:val="007118F1"/>
    <w:rsid w:val="00711A21"/>
    <w:rsid w:val="00711AB1"/>
    <w:rsid w:val="0071263C"/>
    <w:rsid w:val="00712C9F"/>
    <w:rsid w:val="00712CAE"/>
    <w:rsid w:val="007143DC"/>
    <w:rsid w:val="007151CC"/>
    <w:rsid w:val="00715E23"/>
    <w:rsid w:val="00716103"/>
    <w:rsid w:val="0071616B"/>
    <w:rsid w:val="00716458"/>
    <w:rsid w:val="00717561"/>
    <w:rsid w:val="00720A27"/>
    <w:rsid w:val="00721073"/>
    <w:rsid w:val="00721BE7"/>
    <w:rsid w:val="00723248"/>
    <w:rsid w:val="00723A97"/>
    <w:rsid w:val="00725FD9"/>
    <w:rsid w:val="0072611A"/>
    <w:rsid w:val="007312A0"/>
    <w:rsid w:val="0073387B"/>
    <w:rsid w:val="00734B4B"/>
    <w:rsid w:val="00734DFA"/>
    <w:rsid w:val="007356A8"/>
    <w:rsid w:val="00740566"/>
    <w:rsid w:val="0074314F"/>
    <w:rsid w:val="00743277"/>
    <w:rsid w:val="007438BC"/>
    <w:rsid w:val="007445D2"/>
    <w:rsid w:val="00745206"/>
    <w:rsid w:val="0074588A"/>
    <w:rsid w:val="00745FF3"/>
    <w:rsid w:val="00746201"/>
    <w:rsid w:val="00747E34"/>
    <w:rsid w:val="007517D7"/>
    <w:rsid w:val="00751B0E"/>
    <w:rsid w:val="00751BF6"/>
    <w:rsid w:val="0075367D"/>
    <w:rsid w:val="0075426E"/>
    <w:rsid w:val="007548C9"/>
    <w:rsid w:val="00754AB1"/>
    <w:rsid w:val="00754DAD"/>
    <w:rsid w:val="0075517E"/>
    <w:rsid w:val="007558C0"/>
    <w:rsid w:val="0075689B"/>
    <w:rsid w:val="00756E2A"/>
    <w:rsid w:val="007572FB"/>
    <w:rsid w:val="00760D4F"/>
    <w:rsid w:val="00762627"/>
    <w:rsid w:val="00762678"/>
    <w:rsid w:val="00762E35"/>
    <w:rsid w:val="00763457"/>
    <w:rsid w:val="0076475F"/>
    <w:rsid w:val="00764872"/>
    <w:rsid w:val="00766359"/>
    <w:rsid w:val="007710CF"/>
    <w:rsid w:val="00771A8C"/>
    <w:rsid w:val="00771C34"/>
    <w:rsid w:val="007728E9"/>
    <w:rsid w:val="0077292C"/>
    <w:rsid w:val="00772C68"/>
    <w:rsid w:val="00773B58"/>
    <w:rsid w:val="007756E0"/>
    <w:rsid w:val="007775D0"/>
    <w:rsid w:val="0078031A"/>
    <w:rsid w:val="00780F06"/>
    <w:rsid w:val="00781C27"/>
    <w:rsid w:val="00785A7E"/>
    <w:rsid w:val="007873F9"/>
    <w:rsid w:val="0079046E"/>
    <w:rsid w:val="00790ECB"/>
    <w:rsid w:val="0079126A"/>
    <w:rsid w:val="007913D6"/>
    <w:rsid w:val="0079224B"/>
    <w:rsid w:val="00794262"/>
    <w:rsid w:val="0079557E"/>
    <w:rsid w:val="007955F8"/>
    <w:rsid w:val="00796615"/>
    <w:rsid w:val="007A29E3"/>
    <w:rsid w:val="007A3371"/>
    <w:rsid w:val="007A4406"/>
    <w:rsid w:val="007A46B3"/>
    <w:rsid w:val="007A5D82"/>
    <w:rsid w:val="007A5DDD"/>
    <w:rsid w:val="007A6BB8"/>
    <w:rsid w:val="007A6F30"/>
    <w:rsid w:val="007B135D"/>
    <w:rsid w:val="007B47C5"/>
    <w:rsid w:val="007B58BB"/>
    <w:rsid w:val="007B6B96"/>
    <w:rsid w:val="007B6E1D"/>
    <w:rsid w:val="007B7CE4"/>
    <w:rsid w:val="007C0540"/>
    <w:rsid w:val="007C25C7"/>
    <w:rsid w:val="007C38F1"/>
    <w:rsid w:val="007C4074"/>
    <w:rsid w:val="007C4D66"/>
    <w:rsid w:val="007C4DE0"/>
    <w:rsid w:val="007C570B"/>
    <w:rsid w:val="007C6BED"/>
    <w:rsid w:val="007D1BA5"/>
    <w:rsid w:val="007D1EDF"/>
    <w:rsid w:val="007D2223"/>
    <w:rsid w:val="007D2E56"/>
    <w:rsid w:val="007D2F25"/>
    <w:rsid w:val="007D3F7C"/>
    <w:rsid w:val="007D53E9"/>
    <w:rsid w:val="007D598B"/>
    <w:rsid w:val="007D5C06"/>
    <w:rsid w:val="007D5EAF"/>
    <w:rsid w:val="007D780C"/>
    <w:rsid w:val="007D7C2C"/>
    <w:rsid w:val="007E0098"/>
    <w:rsid w:val="007E1782"/>
    <w:rsid w:val="007E2042"/>
    <w:rsid w:val="007E4BF1"/>
    <w:rsid w:val="007E53A3"/>
    <w:rsid w:val="007E67FE"/>
    <w:rsid w:val="007E6C65"/>
    <w:rsid w:val="007F10E4"/>
    <w:rsid w:val="007F1C6D"/>
    <w:rsid w:val="007F2001"/>
    <w:rsid w:val="007F3776"/>
    <w:rsid w:val="007F46CA"/>
    <w:rsid w:val="007F4CBC"/>
    <w:rsid w:val="007F59A0"/>
    <w:rsid w:val="007F6959"/>
    <w:rsid w:val="007F725F"/>
    <w:rsid w:val="007F7644"/>
    <w:rsid w:val="007F7E57"/>
    <w:rsid w:val="00800757"/>
    <w:rsid w:val="0080096C"/>
    <w:rsid w:val="00800D07"/>
    <w:rsid w:val="00801413"/>
    <w:rsid w:val="0080258D"/>
    <w:rsid w:val="00802815"/>
    <w:rsid w:val="00803869"/>
    <w:rsid w:val="00805528"/>
    <w:rsid w:val="00805CB2"/>
    <w:rsid w:val="00805EAC"/>
    <w:rsid w:val="00805EDC"/>
    <w:rsid w:val="00805FF9"/>
    <w:rsid w:val="00806E70"/>
    <w:rsid w:val="00810167"/>
    <w:rsid w:val="008102BF"/>
    <w:rsid w:val="00811F66"/>
    <w:rsid w:val="008127A0"/>
    <w:rsid w:val="00812C24"/>
    <w:rsid w:val="008138F3"/>
    <w:rsid w:val="008150CB"/>
    <w:rsid w:val="00815A8F"/>
    <w:rsid w:val="00815A9A"/>
    <w:rsid w:val="00816ED3"/>
    <w:rsid w:val="00822DE8"/>
    <w:rsid w:val="008234E7"/>
    <w:rsid w:val="00823C6E"/>
    <w:rsid w:val="00824CDB"/>
    <w:rsid w:val="00824D2B"/>
    <w:rsid w:val="00825633"/>
    <w:rsid w:val="00825E35"/>
    <w:rsid w:val="008268A1"/>
    <w:rsid w:val="0083167B"/>
    <w:rsid w:val="00833CFE"/>
    <w:rsid w:val="0083465B"/>
    <w:rsid w:val="00834E7E"/>
    <w:rsid w:val="00835294"/>
    <w:rsid w:val="008353C9"/>
    <w:rsid w:val="00835451"/>
    <w:rsid w:val="00836010"/>
    <w:rsid w:val="00836F77"/>
    <w:rsid w:val="008377F9"/>
    <w:rsid w:val="008411BA"/>
    <w:rsid w:val="00841DF8"/>
    <w:rsid w:val="00843C5C"/>
    <w:rsid w:val="00844538"/>
    <w:rsid w:val="008445EE"/>
    <w:rsid w:val="00845D04"/>
    <w:rsid w:val="008460B3"/>
    <w:rsid w:val="008463DB"/>
    <w:rsid w:val="00846636"/>
    <w:rsid w:val="00846BA5"/>
    <w:rsid w:val="00847160"/>
    <w:rsid w:val="008478B3"/>
    <w:rsid w:val="0085039C"/>
    <w:rsid w:val="00850E99"/>
    <w:rsid w:val="0085116F"/>
    <w:rsid w:val="00851E0E"/>
    <w:rsid w:val="00851EFA"/>
    <w:rsid w:val="00852691"/>
    <w:rsid w:val="00853A4F"/>
    <w:rsid w:val="00853CFF"/>
    <w:rsid w:val="0085561D"/>
    <w:rsid w:val="00855C14"/>
    <w:rsid w:val="00855F54"/>
    <w:rsid w:val="0085684C"/>
    <w:rsid w:val="00856D02"/>
    <w:rsid w:val="00857186"/>
    <w:rsid w:val="00857CA0"/>
    <w:rsid w:val="00860FF2"/>
    <w:rsid w:val="0086155A"/>
    <w:rsid w:val="00863805"/>
    <w:rsid w:val="00863E79"/>
    <w:rsid w:val="00864841"/>
    <w:rsid w:val="00864FC3"/>
    <w:rsid w:val="008662FE"/>
    <w:rsid w:val="00866735"/>
    <w:rsid w:val="0086760E"/>
    <w:rsid w:val="00870996"/>
    <w:rsid w:val="008735F1"/>
    <w:rsid w:val="00873825"/>
    <w:rsid w:val="00874059"/>
    <w:rsid w:val="008747F4"/>
    <w:rsid w:val="00875552"/>
    <w:rsid w:val="0087781D"/>
    <w:rsid w:val="00880578"/>
    <w:rsid w:val="0088205D"/>
    <w:rsid w:val="008829BB"/>
    <w:rsid w:val="00882A6E"/>
    <w:rsid w:val="00882A7C"/>
    <w:rsid w:val="00882C5A"/>
    <w:rsid w:val="00882C7D"/>
    <w:rsid w:val="00882C92"/>
    <w:rsid w:val="00883B54"/>
    <w:rsid w:val="0088424F"/>
    <w:rsid w:val="008842D1"/>
    <w:rsid w:val="0088575A"/>
    <w:rsid w:val="00885E84"/>
    <w:rsid w:val="00886690"/>
    <w:rsid w:val="00887261"/>
    <w:rsid w:val="008902F0"/>
    <w:rsid w:val="00890539"/>
    <w:rsid w:val="00892457"/>
    <w:rsid w:val="00892C69"/>
    <w:rsid w:val="00893FF6"/>
    <w:rsid w:val="008940C6"/>
    <w:rsid w:val="00894128"/>
    <w:rsid w:val="008A11DB"/>
    <w:rsid w:val="008A186C"/>
    <w:rsid w:val="008A1CC0"/>
    <w:rsid w:val="008A1E9B"/>
    <w:rsid w:val="008A3620"/>
    <w:rsid w:val="008A3734"/>
    <w:rsid w:val="008A4160"/>
    <w:rsid w:val="008A449E"/>
    <w:rsid w:val="008A4DE9"/>
    <w:rsid w:val="008A5D57"/>
    <w:rsid w:val="008A6BD2"/>
    <w:rsid w:val="008B0087"/>
    <w:rsid w:val="008B0733"/>
    <w:rsid w:val="008B099B"/>
    <w:rsid w:val="008B0A43"/>
    <w:rsid w:val="008B0A64"/>
    <w:rsid w:val="008B241D"/>
    <w:rsid w:val="008B2477"/>
    <w:rsid w:val="008B2569"/>
    <w:rsid w:val="008B5FD7"/>
    <w:rsid w:val="008C06DC"/>
    <w:rsid w:val="008C1E90"/>
    <w:rsid w:val="008C2480"/>
    <w:rsid w:val="008C2BE9"/>
    <w:rsid w:val="008C3206"/>
    <w:rsid w:val="008C321D"/>
    <w:rsid w:val="008C3328"/>
    <w:rsid w:val="008C358F"/>
    <w:rsid w:val="008C3870"/>
    <w:rsid w:val="008C4095"/>
    <w:rsid w:val="008C450E"/>
    <w:rsid w:val="008C5932"/>
    <w:rsid w:val="008C62E3"/>
    <w:rsid w:val="008C6C8A"/>
    <w:rsid w:val="008C6CEC"/>
    <w:rsid w:val="008C7C42"/>
    <w:rsid w:val="008D01B0"/>
    <w:rsid w:val="008D02A5"/>
    <w:rsid w:val="008D1466"/>
    <w:rsid w:val="008D1CC4"/>
    <w:rsid w:val="008D2D36"/>
    <w:rsid w:val="008D40E6"/>
    <w:rsid w:val="008D47AA"/>
    <w:rsid w:val="008D5195"/>
    <w:rsid w:val="008D52E7"/>
    <w:rsid w:val="008D5929"/>
    <w:rsid w:val="008D6849"/>
    <w:rsid w:val="008D6949"/>
    <w:rsid w:val="008D746D"/>
    <w:rsid w:val="008E012C"/>
    <w:rsid w:val="008E060C"/>
    <w:rsid w:val="008E071A"/>
    <w:rsid w:val="008E0BCF"/>
    <w:rsid w:val="008E0E82"/>
    <w:rsid w:val="008E205D"/>
    <w:rsid w:val="008E2683"/>
    <w:rsid w:val="008E4518"/>
    <w:rsid w:val="008E68A8"/>
    <w:rsid w:val="008E6FB2"/>
    <w:rsid w:val="008E7E88"/>
    <w:rsid w:val="008F030E"/>
    <w:rsid w:val="008F0447"/>
    <w:rsid w:val="008F0F9B"/>
    <w:rsid w:val="008F2609"/>
    <w:rsid w:val="008F33E7"/>
    <w:rsid w:val="008F3448"/>
    <w:rsid w:val="008F3E02"/>
    <w:rsid w:val="008F7308"/>
    <w:rsid w:val="008F7F18"/>
    <w:rsid w:val="00901A4B"/>
    <w:rsid w:val="00902030"/>
    <w:rsid w:val="0090363E"/>
    <w:rsid w:val="00903C9E"/>
    <w:rsid w:val="00904040"/>
    <w:rsid w:val="00905DEC"/>
    <w:rsid w:val="0090755E"/>
    <w:rsid w:val="009113B3"/>
    <w:rsid w:val="00911634"/>
    <w:rsid w:val="009126E0"/>
    <w:rsid w:val="009133CF"/>
    <w:rsid w:val="009137A9"/>
    <w:rsid w:val="00914B45"/>
    <w:rsid w:val="00915EC3"/>
    <w:rsid w:val="009162F8"/>
    <w:rsid w:val="00920E0A"/>
    <w:rsid w:val="0092196F"/>
    <w:rsid w:val="00921A5E"/>
    <w:rsid w:val="00922DB5"/>
    <w:rsid w:val="00923428"/>
    <w:rsid w:val="009253D4"/>
    <w:rsid w:val="009256F7"/>
    <w:rsid w:val="009302FD"/>
    <w:rsid w:val="00930B30"/>
    <w:rsid w:val="00931F7E"/>
    <w:rsid w:val="0093277C"/>
    <w:rsid w:val="0093348E"/>
    <w:rsid w:val="0093459A"/>
    <w:rsid w:val="00934D27"/>
    <w:rsid w:val="009365B8"/>
    <w:rsid w:val="00937B3D"/>
    <w:rsid w:val="00937C91"/>
    <w:rsid w:val="00937D6D"/>
    <w:rsid w:val="00940618"/>
    <w:rsid w:val="00940F52"/>
    <w:rsid w:val="0094141B"/>
    <w:rsid w:val="00942A8E"/>
    <w:rsid w:val="009441F6"/>
    <w:rsid w:val="0094440A"/>
    <w:rsid w:val="00944614"/>
    <w:rsid w:val="00945EC3"/>
    <w:rsid w:val="00947556"/>
    <w:rsid w:val="00947E51"/>
    <w:rsid w:val="00951935"/>
    <w:rsid w:val="00951AFE"/>
    <w:rsid w:val="00952B1E"/>
    <w:rsid w:val="00954297"/>
    <w:rsid w:val="009547EF"/>
    <w:rsid w:val="0095589D"/>
    <w:rsid w:val="00955FF9"/>
    <w:rsid w:val="00956285"/>
    <w:rsid w:val="00956E38"/>
    <w:rsid w:val="0095715D"/>
    <w:rsid w:val="0096080E"/>
    <w:rsid w:val="00961F77"/>
    <w:rsid w:val="00962B0B"/>
    <w:rsid w:val="009642B0"/>
    <w:rsid w:val="009652DA"/>
    <w:rsid w:val="00971771"/>
    <w:rsid w:val="00971B3F"/>
    <w:rsid w:val="00972CB9"/>
    <w:rsid w:val="00972E5A"/>
    <w:rsid w:val="009748A0"/>
    <w:rsid w:val="00975F21"/>
    <w:rsid w:val="00977433"/>
    <w:rsid w:val="00977FC5"/>
    <w:rsid w:val="00980574"/>
    <w:rsid w:val="009807A1"/>
    <w:rsid w:val="00981CAA"/>
    <w:rsid w:val="00982C3C"/>
    <w:rsid w:val="0098315C"/>
    <w:rsid w:val="00983552"/>
    <w:rsid w:val="00983B47"/>
    <w:rsid w:val="00983D3F"/>
    <w:rsid w:val="00984620"/>
    <w:rsid w:val="009847C8"/>
    <w:rsid w:val="00984B2F"/>
    <w:rsid w:val="00985AB0"/>
    <w:rsid w:val="00985AC8"/>
    <w:rsid w:val="00985E81"/>
    <w:rsid w:val="00987BCB"/>
    <w:rsid w:val="0099191D"/>
    <w:rsid w:val="00991B14"/>
    <w:rsid w:val="00993D35"/>
    <w:rsid w:val="00995DB3"/>
    <w:rsid w:val="0099684D"/>
    <w:rsid w:val="0099773B"/>
    <w:rsid w:val="009977B8"/>
    <w:rsid w:val="009A15B4"/>
    <w:rsid w:val="009A1CDB"/>
    <w:rsid w:val="009A265C"/>
    <w:rsid w:val="009A2953"/>
    <w:rsid w:val="009A2BE1"/>
    <w:rsid w:val="009A30EE"/>
    <w:rsid w:val="009A3183"/>
    <w:rsid w:val="009A3325"/>
    <w:rsid w:val="009A33C8"/>
    <w:rsid w:val="009A3FB8"/>
    <w:rsid w:val="009A434E"/>
    <w:rsid w:val="009A5573"/>
    <w:rsid w:val="009A5B35"/>
    <w:rsid w:val="009A7294"/>
    <w:rsid w:val="009A7ADB"/>
    <w:rsid w:val="009B0E00"/>
    <w:rsid w:val="009B1826"/>
    <w:rsid w:val="009B221C"/>
    <w:rsid w:val="009B221F"/>
    <w:rsid w:val="009B544C"/>
    <w:rsid w:val="009B663D"/>
    <w:rsid w:val="009B6C8D"/>
    <w:rsid w:val="009B7BAC"/>
    <w:rsid w:val="009C1153"/>
    <w:rsid w:val="009C1A68"/>
    <w:rsid w:val="009C1E18"/>
    <w:rsid w:val="009C225E"/>
    <w:rsid w:val="009C36C1"/>
    <w:rsid w:val="009C3754"/>
    <w:rsid w:val="009C38FD"/>
    <w:rsid w:val="009C3AB0"/>
    <w:rsid w:val="009C46AE"/>
    <w:rsid w:val="009C54CE"/>
    <w:rsid w:val="009C5C21"/>
    <w:rsid w:val="009C65D8"/>
    <w:rsid w:val="009C6A43"/>
    <w:rsid w:val="009D09AC"/>
    <w:rsid w:val="009D1083"/>
    <w:rsid w:val="009D2E37"/>
    <w:rsid w:val="009D30FF"/>
    <w:rsid w:val="009D5661"/>
    <w:rsid w:val="009D72AB"/>
    <w:rsid w:val="009D753B"/>
    <w:rsid w:val="009E012E"/>
    <w:rsid w:val="009E043C"/>
    <w:rsid w:val="009E0550"/>
    <w:rsid w:val="009E0830"/>
    <w:rsid w:val="009E0E21"/>
    <w:rsid w:val="009E145F"/>
    <w:rsid w:val="009E1470"/>
    <w:rsid w:val="009E183A"/>
    <w:rsid w:val="009E247E"/>
    <w:rsid w:val="009E2DE8"/>
    <w:rsid w:val="009E3E57"/>
    <w:rsid w:val="009E400A"/>
    <w:rsid w:val="009E410A"/>
    <w:rsid w:val="009E5F3A"/>
    <w:rsid w:val="009E78B8"/>
    <w:rsid w:val="009F0824"/>
    <w:rsid w:val="009F199B"/>
    <w:rsid w:val="009F1BF0"/>
    <w:rsid w:val="009F1CEC"/>
    <w:rsid w:val="009F1FAB"/>
    <w:rsid w:val="009F3087"/>
    <w:rsid w:val="009F3BE8"/>
    <w:rsid w:val="009F49F0"/>
    <w:rsid w:val="009F4C8C"/>
    <w:rsid w:val="009F5AB8"/>
    <w:rsid w:val="009F79A6"/>
    <w:rsid w:val="009F7A3F"/>
    <w:rsid w:val="00A00A57"/>
    <w:rsid w:val="00A00B7D"/>
    <w:rsid w:val="00A01809"/>
    <w:rsid w:val="00A01C68"/>
    <w:rsid w:val="00A034F3"/>
    <w:rsid w:val="00A0374A"/>
    <w:rsid w:val="00A038F4"/>
    <w:rsid w:val="00A059D9"/>
    <w:rsid w:val="00A05E40"/>
    <w:rsid w:val="00A05EFD"/>
    <w:rsid w:val="00A060F2"/>
    <w:rsid w:val="00A06BA1"/>
    <w:rsid w:val="00A110B7"/>
    <w:rsid w:val="00A12E16"/>
    <w:rsid w:val="00A13AB8"/>
    <w:rsid w:val="00A13C48"/>
    <w:rsid w:val="00A16ABB"/>
    <w:rsid w:val="00A171F0"/>
    <w:rsid w:val="00A2090E"/>
    <w:rsid w:val="00A235F8"/>
    <w:rsid w:val="00A23E0B"/>
    <w:rsid w:val="00A2513D"/>
    <w:rsid w:val="00A257FB"/>
    <w:rsid w:val="00A25D15"/>
    <w:rsid w:val="00A25FD4"/>
    <w:rsid w:val="00A27CCE"/>
    <w:rsid w:val="00A309EE"/>
    <w:rsid w:val="00A3135D"/>
    <w:rsid w:val="00A315D2"/>
    <w:rsid w:val="00A326DD"/>
    <w:rsid w:val="00A32D5F"/>
    <w:rsid w:val="00A3353A"/>
    <w:rsid w:val="00A33962"/>
    <w:rsid w:val="00A34229"/>
    <w:rsid w:val="00A3429C"/>
    <w:rsid w:val="00A3439E"/>
    <w:rsid w:val="00A35032"/>
    <w:rsid w:val="00A40ECF"/>
    <w:rsid w:val="00A41E2C"/>
    <w:rsid w:val="00A41F45"/>
    <w:rsid w:val="00A42E91"/>
    <w:rsid w:val="00A4307E"/>
    <w:rsid w:val="00A44104"/>
    <w:rsid w:val="00A44DDB"/>
    <w:rsid w:val="00A45AE5"/>
    <w:rsid w:val="00A45FD3"/>
    <w:rsid w:val="00A4678C"/>
    <w:rsid w:val="00A505CE"/>
    <w:rsid w:val="00A507B3"/>
    <w:rsid w:val="00A53EFA"/>
    <w:rsid w:val="00A54B8C"/>
    <w:rsid w:val="00A54DA8"/>
    <w:rsid w:val="00A559A5"/>
    <w:rsid w:val="00A56105"/>
    <w:rsid w:val="00A575DC"/>
    <w:rsid w:val="00A6020A"/>
    <w:rsid w:val="00A60498"/>
    <w:rsid w:val="00A60758"/>
    <w:rsid w:val="00A609B2"/>
    <w:rsid w:val="00A61938"/>
    <w:rsid w:val="00A61A3F"/>
    <w:rsid w:val="00A668E1"/>
    <w:rsid w:val="00A67BEB"/>
    <w:rsid w:val="00A705B5"/>
    <w:rsid w:val="00A70BF7"/>
    <w:rsid w:val="00A71DEF"/>
    <w:rsid w:val="00A722A6"/>
    <w:rsid w:val="00A73287"/>
    <w:rsid w:val="00A733E7"/>
    <w:rsid w:val="00A74871"/>
    <w:rsid w:val="00A75BEF"/>
    <w:rsid w:val="00A75DED"/>
    <w:rsid w:val="00A75E08"/>
    <w:rsid w:val="00A771AD"/>
    <w:rsid w:val="00A8032E"/>
    <w:rsid w:val="00A80CE9"/>
    <w:rsid w:val="00A81375"/>
    <w:rsid w:val="00A81EAC"/>
    <w:rsid w:val="00A82244"/>
    <w:rsid w:val="00A84201"/>
    <w:rsid w:val="00A84E18"/>
    <w:rsid w:val="00A8651E"/>
    <w:rsid w:val="00A86A3E"/>
    <w:rsid w:val="00A86D9B"/>
    <w:rsid w:val="00A87555"/>
    <w:rsid w:val="00A87F34"/>
    <w:rsid w:val="00A91AB8"/>
    <w:rsid w:val="00A9286B"/>
    <w:rsid w:val="00A939AE"/>
    <w:rsid w:val="00A94BEE"/>
    <w:rsid w:val="00A9573D"/>
    <w:rsid w:val="00A95B7C"/>
    <w:rsid w:val="00A96804"/>
    <w:rsid w:val="00A9725B"/>
    <w:rsid w:val="00A97728"/>
    <w:rsid w:val="00AA0044"/>
    <w:rsid w:val="00AA11C9"/>
    <w:rsid w:val="00AA152C"/>
    <w:rsid w:val="00AA16E6"/>
    <w:rsid w:val="00AA1E1F"/>
    <w:rsid w:val="00AA268C"/>
    <w:rsid w:val="00AA3620"/>
    <w:rsid w:val="00AA40B6"/>
    <w:rsid w:val="00AA4593"/>
    <w:rsid w:val="00AA4CAA"/>
    <w:rsid w:val="00AA529A"/>
    <w:rsid w:val="00AA64B6"/>
    <w:rsid w:val="00AA6EF7"/>
    <w:rsid w:val="00AA7C02"/>
    <w:rsid w:val="00AB0915"/>
    <w:rsid w:val="00AB146D"/>
    <w:rsid w:val="00AB1CEE"/>
    <w:rsid w:val="00AB221B"/>
    <w:rsid w:val="00AB2A80"/>
    <w:rsid w:val="00AB2D7D"/>
    <w:rsid w:val="00AB3906"/>
    <w:rsid w:val="00AB4CCD"/>
    <w:rsid w:val="00AB4D45"/>
    <w:rsid w:val="00AB4DA5"/>
    <w:rsid w:val="00AB73B8"/>
    <w:rsid w:val="00AC46A4"/>
    <w:rsid w:val="00AC5F40"/>
    <w:rsid w:val="00AC5F77"/>
    <w:rsid w:val="00AC5FD9"/>
    <w:rsid w:val="00AC600F"/>
    <w:rsid w:val="00AC663A"/>
    <w:rsid w:val="00AC78AD"/>
    <w:rsid w:val="00AD066E"/>
    <w:rsid w:val="00AD185B"/>
    <w:rsid w:val="00AD2A84"/>
    <w:rsid w:val="00AD3FC6"/>
    <w:rsid w:val="00AD69D5"/>
    <w:rsid w:val="00AD73D9"/>
    <w:rsid w:val="00AD761F"/>
    <w:rsid w:val="00AE0242"/>
    <w:rsid w:val="00AE0C16"/>
    <w:rsid w:val="00AE1279"/>
    <w:rsid w:val="00AE1380"/>
    <w:rsid w:val="00AE2385"/>
    <w:rsid w:val="00AE278A"/>
    <w:rsid w:val="00AE3BA5"/>
    <w:rsid w:val="00AE45D8"/>
    <w:rsid w:val="00AE4E53"/>
    <w:rsid w:val="00AE532E"/>
    <w:rsid w:val="00AE54D3"/>
    <w:rsid w:val="00AE5ED9"/>
    <w:rsid w:val="00AE6457"/>
    <w:rsid w:val="00AF06E2"/>
    <w:rsid w:val="00AF070C"/>
    <w:rsid w:val="00AF0A10"/>
    <w:rsid w:val="00AF0D06"/>
    <w:rsid w:val="00AF1F0F"/>
    <w:rsid w:val="00AF24B1"/>
    <w:rsid w:val="00AF2709"/>
    <w:rsid w:val="00AF302F"/>
    <w:rsid w:val="00AF39CB"/>
    <w:rsid w:val="00AF44A1"/>
    <w:rsid w:val="00AF5EA8"/>
    <w:rsid w:val="00AF6624"/>
    <w:rsid w:val="00AF6897"/>
    <w:rsid w:val="00B02855"/>
    <w:rsid w:val="00B03460"/>
    <w:rsid w:val="00B0354D"/>
    <w:rsid w:val="00B03AA2"/>
    <w:rsid w:val="00B03AC4"/>
    <w:rsid w:val="00B03CBC"/>
    <w:rsid w:val="00B03D74"/>
    <w:rsid w:val="00B04624"/>
    <w:rsid w:val="00B04972"/>
    <w:rsid w:val="00B04B54"/>
    <w:rsid w:val="00B0541B"/>
    <w:rsid w:val="00B0594F"/>
    <w:rsid w:val="00B10BB1"/>
    <w:rsid w:val="00B11706"/>
    <w:rsid w:val="00B14990"/>
    <w:rsid w:val="00B14E46"/>
    <w:rsid w:val="00B15CC5"/>
    <w:rsid w:val="00B166F1"/>
    <w:rsid w:val="00B16E07"/>
    <w:rsid w:val="00B1737F"/>
    <w:rsid w:val="00B1752E"/>
    <w:rsid w:val="00B1758C"/>
    <w:rsid w:val="00B20673"/>
    <w:rsid w:val="00B210DA"/>
    <w:rsid w:val="00B21781"/>
    <w:rsid w:val="00B21C2D"/>
    <w:rsid w:val="00B21E08"/>
    <w:rsid w:val="00B26CBB"/>
    <w:rsid w:val="00B2729C"/>
    <w:rsid w:val="00B276C4"/>
    <w:rsid w:val="00B305F2"/>
    <w:rsid w:val="00B30D26"/>
    <w:rsid w:val="00B329DC"/>
    <w:rsid w:val="00B334BC"/>
    <w:rsid w:val="00B342E6"/>
    <w:rsid w:val="00B351EA"/>
    <w:rsid w:val="00B359E3"/>
    <w:rsid w:val="00B35AAB"/>
    <w:rsid w:val="00B36958"/>
    <w:rsid w:val="00B36EE4"/>
    <w:rsid w:val="00B408F8"/>
    <w:rsid w:val="00B40A13"/>
    <w:rsid w:val="00B40BD3"/>
    <w:rsid w:val="00B412C8"/>
    <w:rsid w:val="00B4160F"/>
    <w:rsid w:val="00B4237A"/>
    <w:rsid w:val="00B42C3F"/>
    <w:rsid w:val="00B43F7F"/>
    <w:rsid w:val="00B441C6"/>
    <w:rsid w:val="00B450BA"/>
    <w:rsid w:val="00B4695B"/>
    <w:rsid w:val="00B46E97"/>
    <w:rsid w:val="00B502B6"/>
    <w:rsid w:val="00B504AD"/>
    <w:rsid w:val="00B515CE"/>
    <w:rsid w:val="00B5162F"/>
    <w:rsid w:val="00B53DAF"/>
    <w:rsid w:val="00B54648"/>
    <w:rsid w:val="00B5712A"/>
    <w:rsid w:val="00B57ED6"/>
    <w:rsid w:val="00B60927"/>
    <w:rsid w:val="00B6386F"/>
    <w:rsid w:val="00B63B8C"/>
    <w:rsid w:val="00B646B0"/>
    <w:rsid w:val="00B646CC"/>
    <w:rsid w:val="00B6498A"/>
    <w:rsid w:val="00B64EBF"/>
    <w:rsid w:val="00B655A8"/>
    <w:rsid w:val="00B66250"/>
    <w:rsid w:val="00B67000"/>
    <w:rsid w:val="00B671EF"/>
    <w:rsid w:val="00B672C7"/>
    <w:rsid w:val="00B67611"/>
    <w:rsid w:val="00B7059B"/>
    <w:rsid w:val="00B70835"/>
    <w:rsid w:val="00B713FC"/>
    <w:rsid w:val="00B71CEB"/>
    <w:rsid w:val="00B72BED"/>
    <w:rsid w:val="00B73279"/>
    <w:rsid w:val="00B73540"/>
    <w:rsid w:val="00B73CB2"/>
    <w:rsid w:val="00B73F5D"/>
    <w:rsid w:val="00B74E79"/>
    <w:rsid w:val="00B7547F"/>
    <w:rsid w:val="00B760A2"/>
    <w:rsid w:val="00B76244"/>
    <w:rsid w:val="00B76E95"/>
    <w:rsid w:val="00B80C66"/>
    <w:rsid w:val="00B80D57"/>
    <w:rsid w:val="00B83CFB"/>
    <w:rsid w:val="00B85909"/>
    <w:rsid w:val="00B86ED9"/>
    <w:rsid w:val="00B87A2E"/>
    <w:rsid w:val="00B91DDC"/>
    <w:rsid w:val="00B93106"/>
    <w:rsid w:val="00B93ED6"/>
    <w:rsid w:val="00B940F9"/>
    <w:rsid w:val="00B950D3"/>
    <w:rsid w:val="00B957EF"/>
    <w:rsid w:val="00B96A67"/>
    <w:rsid w:val="00BA0EF1"/>
    <w:rsid w:val="00BA13E1"/>
    <w:rsid w:val="00BA45D5"/>
    <w:rsid w:val="00BA496E"/>
    <w:rsid w:val="00BA516B"/>
    <w:rsid w:val="00BA62E9"/>
    <w:rsid w:val="00BA6658"/>
    <w:rsid w:val="00BA76D0"/>
    <w:rsid w:val="00BA7F02"/>
    <w:rsid w:val="00BB051F"/>
    <w:rsid w:val="00BB0DAB"/>
    <w:rsid w:val="00BB292E"/>
    <w:rsid w:val="00BB2986"/>
    <w:rsid w:val="00BB3E26"/>
    <w:rsid w:val="00BB47D9"/>
    <w:rsid w:val="00BB5179"/>
    <w:rsid w:val="00BB598E"/>
    <w:rsid w:val="00BB6C6A"/>
    <w:rsid w:val="00BB6F0E"/>
    <w:rsid w:val="00BB789C"/>
    <w:rsid w:val="00BC2778"/>
    <w:rsid w:val="00BC31A7"/>
    <w:rsid w:val="00BC31DA"/>
    <w:rsid w:val="00BC3365"/>
    <w:rsid w:val="00BC5ADE"/>
    <w:rsid w:val="00BC5AF9"/>
    <w:rsid w:val="00BC7949"/>
    <w:rsid w:val="00BD0109"/>
    <w:rsid w:val="00BD2718"/>
    <w:rsid w:val="00BD2777"/>
    <w:rsid w:val="00BD4083"/>
    <w:rsid w:val="00BD5969"/>
    <w:rsid w:val="00BD655C"/>
    <w:rsid w:val="00BD75B1"/>
    <w:rsid w:val="00BE2236"/>
    <w:rsid w:val="00BE2FCB"/>
    <w:rsid w:val="00BE4B2D"/>
    <w:rsid w:val="00BE52F1"/>
    <w:rsid w:val="00BE6060"/>
    <w:rsid w:val="00BF05A5"/>
    <w:rsid w:val="00BF1400"/>
    <w:rsid w:val="00BF1566"/>
    <w:rsid w:val="00BF23E8"/>
    <w:rsid w:val="00BF2611"/>
    <w:rsid w:val="00BF2877"/>
    <w:rsid w:val="00BF2D93"/>
    <w:rsid w:val="00BF41FD"/>
    <w:rsid w:val="00BF47B9"/>
    <w:rsid w:val="00BF58C8"/>
    <w:rsid w:val="00BF5AC9"/>
    <w:rsid w:val="00BF5E2B"/>
    <w:rsid w:val="00BF6085"/>
    <w:rsid w:val="00BF6B46"/>
    <w:rsid w:val="00BF7871"/>
    <w:rsid w:val="00BF79C4"/>
    <w:rsid w:val="00C0013E"/>
    <w:rsid w:val="00C00A7F"/>
    <w:rsid w:val="00C00D62"/>
    <w:rsid w:val="00C016BD"/>
    <w:rsid w:val="00C0378F"/>
    <w:rsid w:val="00C04995"/>
    <w:rsid w:val="00C05987"/>
    <w:rsid w:val="00C06930"/>
    <w:rsid w:val="00C07179"/>
    <w:rsid w:val="00C073CF"/>
    <w:rsid w:val="00C07489"/>
    <w:rsid w:val="00C10B73"/>
    <w:rsid w:val="00C10DB4"/>
    <w:rsid w:val="00C11F60"/>
    <w:rsid w:val="00C1255D"/>
    <w:rsid w:val="00C137FD"/>
    <w:rsid w:val="00C13B71"/>
    <w:rsid w:val="00C140BB"/>
    <w:rsid w:val="00C14E17"/>
    <w:rsid w:val="00C15524"/>
    <w:rsid w:val="00C1668F"/>
    <w:rsid w:val="00C16DD3"/>
    <w:rsid w:val="00C20AAD"/>
    <w:rsid w:val="00C20C88"/>
    <w:rsid w:val="00C22079"/>
    <w:rsid w:val="00C22761"/>
    <w:rsid w:val="00C2382E"/>
    <w:rsid w:val="00C2461D"/>
    <w:rsid w:val="00C25927"/>
    <w:rsid w:val="00C25DE2"/>
    <w:rsid w:val="00C26433"/>
    <w:rsid w:val="00C265E5"/>
    <w:rsid w:val="00C267DE"/>
    <w:rsid w:val="00C26D3C"/>
    <w:rsid w:val="00C27741"/>
    <w:rsid w:val="00C30F0F"/>
    <w:rsid w:val="00C32328"/>
    <w:rsid w:val="00C326CF"/>
    <w:rsid w:val="00C33CB1"/>
    <w:rsid w:val="00C34B34"/>
    <w:rsid w:val="00C34DFA"/>
    <w:rsid w:val="00C35127"/>
    <w:rsid w:val="00C35443"/>
    <w:rsid w:val="00C35D26"/>
    <w:rsid w:val="00C370CD"/>
    <w:rsid w:val="00C373CC"/>
    <w:rsid w:val="00C40123"/>
    <w:rsid w:val="00C402A4"/>
    <w:rsid w:val="00C402CB"/>
    <w:rsid w:val="00C4135D"/>
    <w:rsid w:val="00C4149B"/>
    <w:rsid w:val="00C416AF"/>
    <w:rsid w:val="00C4235D"/>
    <w:rsid w:val="00C44BBD"/>
    <w:rsid w:val="00C44D23"/>
    <w:rsid w:val="00C44EAB"/>
    <w:rsid w:val="00C45155"/>
    <w:rsid w:val="00C45B41"/>
    <w:rsid w:val="00C519EB"/>
    <w:rsid w:val="00C524C9"/>
    <w:rsid w:val="00C53032"/>
    <w:rsid w:val="00C54044"/>
    <w:rsid w:val="00C55DA0"/>
    <w:rsid w:val="00C57A9D"/>
    <w:rsid w:val="00C57E9B"/>
    <w:rsid w:val="00C60494"/>
    <w:rsid w:val="00C604A9"/>
    <w:rsid w:val="00C62A37"/>
    <w:rsid w:val="00C63482"/>
    <w:rsid w:val="00C63FA6"/>
    <w:rsid w:val="00C6444D"/>
    <w:rsid w:val="00C64463"/>
    <w:rsid w:val="00C6535C"/>
    <w:rsid w:val="00C6656B"/>
    <w:rsid w:val="00C671E0"/>
    <w:rsid w:val="00C67260"/>
    <w:rsid w:val="00C7047B"/>
    <w:rsid w:val="00C710A5"/>
    <w:rsid w:val="00C72122"/>
    <w:rsid w:val="00C73761"/>
    <w:rsid w:val="00C745E6"/>
    <w:rsid w:val="00C74A4A"/>
    <w:rsid w:val="00C76F22"/>
    <w:rsid w:val="00C771C3"/>
    <w:rsid w:val="00C811F1"/>
    <w:rsid w:val="00C82E2B"/>
    <w:rsid w:val="00C82E70"/>
    <w:rsid w:val="00C835E9"/>
    <w:rsid w:val="00C83D69"/>
    <w:rsid w:val="00C84AFF"/>
    <w:rsid w:val="00C85459"/>
    <w:rsid w:val="00C85E5B"/>
    <w:rsid w:val="00C861B5"/>
    <w:rsid w:val="00C86223"/>
    <w:rsid w:val="00C87554"/>
    <w:rsid w:val="00C87EBF"/>
    <w:rsid w:val="00C90920"/>
    <w:rsid w:val="00C912E5"/>
    <w:rsid w:val="00C91731"/>
    <w:rsid w:val="00C91C8F"/>
    <w:rsid w:val="00C91CD7"/>
    <w:rsid w:val="00C930CF"/>
    <w:rsid w:val="00C94088"/>
    <w:rsid w:val="00C94D74"/>
    <w:rsid w:val="00C9541B"/>
    <w:rsid w:val="00C954CB"/>
    <w:rsid w:val="00C97D5F"/>
    <w:rsid w:val="00CA0B3C"/>
    <w:rsid w:val="00CA0EA8"/>
    <w:rsid w:val="00CA26F2"/>
    <w:rsid w:val="00CA2E47"/>
    <w:rsid w:val="00CA3A61"/>
    <w:rsid w:val="00CA3D08"/>
    <w:rsid w:val="00CA67F9"/>
    <w:rsid w:val="00CA7A53"/>
    <w:rsid w:val="00CA7BAA"/>
    <w:rsid w:val="00CB0D04"/>
    <w:rsid w:val="00CB1BC3"/>
    <w:rsid w:val="00CB26EF"/>
    <w:rsid w:val="00CB3328"/>
    <w:rsid w:val="00CB3C70"/>
    <w:rsid w:val="00CB6F04"/>
    <w:rsid w:val="00CB707F"/>
    <w:rsid w:val="00CB70F1"/>
    <w:rsid w:val="00CB7EB9"/>
    <w:rsid w:val="00CC123D"/>
    <w:rsid w:val="00CC12C1"/>
    <w:rsid w:val="00CC1663"/>
    <w:rsid w:val="00CC369C"/>
    <w:rsid w:val="00CC3780"/>
    <w:rsid w:val="00CC40A9"/>
    <w:rsid w:val="00CC5F49"/>
    <w:rsid w:val="00CC5FE1"/>
    <w:rsid w:val="00CC67C4"/>
    <w:rsid w:val="00CC6ECD"/>
    <w:rsid w:val="00CD057B"/>
    <w:rsid w:val="00CD05F8"/>
    <w:rsid w:val="00CD154B"/>
    <w:rsid w:val="00CD1B36"/>
    <w:rsid w:val="00CD3A87"/>
    <w:rsid w:val="00CD58E1"/>
    <w:rsid w:val="00CD625D"/>
    <w:rsid w:val="00CD6270"/>
    <w:rsid w:val="00CD6ED0"/>
    <w:rsid w:val="00CD701D"/>
    <w:rsid w:val="00CD7E4D"/>
    <w:rsid w:val="00CE05A3"/>
    <w:rsid w:val="00CE07A8"/>
    <w:rsid w:val="00CE2331"/>
    <w:rsid w:val="00CE2764"/>
    <w:rsid w:val="00CE33C0"/>
    <w:rsid w:val="00CE34B9"/>
    <w:rsid w:val="00CE46B2"/>
    <w:rsid w:val="00CE6E3F"/>
    <w:rsid w:val="00CE7251"/>
    <w:rsid w:val="00CE7571"/>
    <w:rsid w:val="00CF00CF"/>
    <w:rsid w:val="00CF0141"/>
    <w:rsid w:val="00CF0A11"/>
    <w:rsid w:val="00CF1A77"/>
    <w:rsid w:val="00CF2842"/>
    <w:rsid w:val="00CF2E96"/>
    <w:rsid w:val="00CF3290"/>
    <w:rsid w:val="00CF3D36"/>
    <w:rsid w:val="00CF506C"/>
    <w:rsid w:val="00CF6289"/>
    <w:rsid w:val="00CF6CDF"/>
    <w:rsid w:val="00D0146C"/>
    <w:rsid w:val="00D01FD4"/>
    <w:rsid w:val="00D03727"/>
    <w:rsid w:val="00D03FB3"/>
    <w:rsid w:val="00D04782"/>
    <w:rsid w:val="00D07FA3"/>
    <w:rsid w:val="00D10C8C"/>
    <w:rsid w:val="00D11425"/>
    <w:rsid w:val="00D1380A"/>
    <w:rsid w:val="00D13DA1"/>
    <w:rsid w:val="00D14E0B"/>
    <w:rsid w:val="00D159CB"/>
    <w:rsid w:val="00D15CA7"/>
    <w:rsid w:val="00D177BE"/>
    <w:rsid w:val="00D1784A"/>
    <w:rsid w:val="00D204F0"/>
    <w:rsid w:val="00D22087"/>
    <w:rsid w:val="00D229EA"/>
    <w:rsid w:val="00D30DCE"/>
    <w:rsid w:val="00D325FE"/>
    <w:rsid w:val="00D32A3E"/>
    <w:rsid w:val="00D32AAB"/>
    <w:rsid w:val="00D337D7"/>
    <w:rsid w:val="00D360A3"/>
    <w:rsid w:val="00D37F77"/>
    <w:rsid w:val="00D41DD1"/>
    <w:rsid w:val="00D423A6"/>
    <w:rsid w:val="00D432A0"/>
    <w:rsid w:val="00D43E07"/>
    <w:rsid w:val="00D44705"/>
    <w:rsid w:val="00D4549A"/>
    <w:rsid w:val="00D45D92"/>
    <w:rsid w:val="00D47521"/>
    <w:rsid w:val="00D477F9"/>
    <w:rsid w:val="00D47AB9"/>
    <w:rsid w:val="00D5148F"/>
    <w:rsid w:val="00D55248"/>
    <w:rsid w:val="00D55931"/>
    <w:rsid w:val="00D56223"/>
    <w:rsid w:val="00D56755"/>
    <w:rsid w:val="00D57778"/>
    <w:rsid w:val="00D61D6D"/>
    <w:rsid w:val="00D62F97"/>
    <w:rsid w:val="00D63CC6"/>
    <w:rsid w:val="00D640E7"/>
    <w:rsid w:val="00D64194"/>
    <w:rsid w:val="00D64914"/>
    <w:rsid w:val="00D64C5D"/>
    <w:rsid w:val="00D6515B"/>
    <w:rsid w:val="00D65B53"/>
    <w:rsid w:val="00D663D5"/>
    <w:rsid w:val="00D66FE0"/>
    <w:rsid w:val="00D673DF"/>
    <w:rsid w:val="00D67EE5"/>
    <w:rsid w:val="00D70AF7"/>
    <w:rsid w:val="00D70CB3"/>
    <w:rsid w:val="00D71971"/>
    <w:rsid w:val="00D73A0E"/>
    <w:rsid w:val="00D74C5D"/>
    <w:rsid w:val="00D75295"/>
    <w:rsid w:val="00D76C9D"/>
    <w:rsid w:val="00D76CB9"/>
    <w:rsid w:val="00D76CC3"/>
    <w:rsid w:val="00D772F8"/>
    <w:rsid w:val="00D77870"/>
    <w:rsid w:val="00D80C37"/>
    <w:rsid w:val="00D8110B"/>
    <w:rsid w:val="00D8232C"/>
    <w:rsid w:val="00D8259F"/>
    <w:rsid w:val="00D82FC5"/>
    <w:rsid w:val="00D86BB6"/>
    <w:rsid w:val="00D8778C"/>
    <w:rsid w:val="00D87EDD"/>
    <w:rsid w:val="00D907D6"/>
    <w:rsid w:val="00D9337B"/>
    <w:rsid w:val="00D93381"/>
    <w:rsid w:val="00D93A90"/>
    <w:rsid w:val="00D9527F"/>
    <w:rsid w:val="00D9562B"/>
    <w:rsid w:val="00DA0A4A"/>
    <w:rsid w:val="00DA0A68"/>
    <w:rsid w:val="00DA0EDE"/>
    <w:rsid w:val="00DA1772"/>
    <w:rsid w:val="00DA26B0"/>
    <w:rsid w:val="00DA491F"/>
    <w:rsid w:val="00DA4B32"/>
    <w:rsid w:val="00DA4C49"/>
    <w:rsid w:val="00DA54E7"/>
    <w:rsid w:val="00DA7992"/>
    <w:rsid w:val="00DB04CB"/>
    <w:rsid w:val="00DB15A1"/>
    <w:rsid w:val="00DB3E56"/>
    <w:rsid w:val="00DB46D3"/>
    <w:rsid w:val="00DB52E2"/>
    <w:rsid w:val="00DB582B"/>
    <w:rsid w:val="00DB58F0"/>
    <w:rsid w:val="00DB59B2"/>
    <w:rsid w:val="00DB59F8"/>
    <w:rsid w:val="00DB5B05"/>
    <w:rsid w:val="00DB775D"/>
    <w:rsid w:val="00DB7DE4"/>
    <w:rsid w:val="00DC0CA0"/>
    <w:rsid w:val="00DC25F7"/>
    <w:rsid w:val="00DC36F4"/>
    <w:rsid w:val="00DC3B26"/>
    <w:rsid w:val="00DC6723"/>
    <w:rsid w:val="00DC6C46"/>
    <w:rsid w:val="00DD07AB"/>
    <w:rsid w:val="00DD0831"/>
    <w:rsid w:val="00DD246E"/>
    <w:rsid w:val="00DD2499"/>
    <w:rsid w:val="00DD2D8E"/>
    <w:rsid w:val="00DD3233"/>
    <w:rsid w:val="00DD3889"/>
    <w:rsid w:val="00DD4F72"/>
    <w:rsid w:val="00DD5715"/>
    <w:rsid w:val="00DD6AC2"/>
    <w:rsid w:val="00DD7F03"/>
    <w:rsid w:val="00DE0257"/>
    <w:rsid w:val="00DE0C56"/>
    <w:rsid w:val="00DE0FCC"/>
    <w:rsid w:val="00DE10E7"/>
    <w:rsid w:val="00DE13DB"/>
    <w:rsid w:val="00DE3BC7"/>
    <w:rsid w:val="00DE4F49"/>
    <w:rsid w:val="00DE5B49"/>
    <w:rsid w:val="00DF06F4"/>
    <w:rsid w:val="00DF0755"/>
    <w:rsid w:val="00DF0FE9"/>
    <w:rsid w:val="00DF2738"/>
    <w:rsid w:val="00DF2B64"/>
    <w:rsid w:val="00DF331B"/>
    <w:rsid w:val="00DF3DB6"/>
    <w:rsid w:val="00DF3E08"/>
    <w:rsid w:val="00DF59C7"/>
    <w:rsid w:val="00DF63E4"/>
    <w:rsid w:val="00DF7181"/>
    <w:rsid w:val="00E02708"/>
    <w:rsid w:val="00E05A1A"/>
    <w:rsid w:val="00E05FD4"/>
    <w:rsid w:val="00E062AA"/>
    <w:rsid w:val="00E0630E"/>
    <w:rsid w:val="00E0658B"/>
    <w:rsid w:val="00E068A3"/>
    <w:rsid w:val="00E06F05"/>
    <w:rsid w:val="00E07A50"/>
    <w:rsid w:val="00E10B1E"/>
    <w:rsid w:val="00E11026"/>
    <w:rsid w:val="00E114AA"/>
    <w:rsid w:val="00E11CA6"/>
    <w:rsid w:val="00E12B30"/>
    <w:rsid w:val="00E136EE"/>
    <w:rsid w:val="00E1390A"/>
    <w:rsid w:val="00E140FA"/>
    <w:rsid w:val="00E1539A"/>
    <w:rsid w:val="00E15863"/>
    <w:rsid w:val="00E205AE"/>
    <w:rsid w:val="00E2077A"/>
    <w:rsid w:val="00E207BB"/>
    <w:rsid w:val="00E2099B"/>
    <w:rsid w:val="00E2121B"/>
    <w:rsid w:val="00E216F7"/>
    <w:rsid w:val="00E21908"/>
    <w:rsid w:val="00E2204B"/>
    <w:rsid w:val="00E2276E"/>
    <w:rsid w:val="00E2385C"/>
    <w:rsid w:val="00E23923"/>
    <w:rsid w:val="00E23F5D"/>
    <w:rsid w:val="00E2411B"/>
    <w:rsid w:val="00E25C09"/>
    <w:rsid w:val="00E26868"/>
    <w:rsid w:val="00E27F00"/>
    <w:rsid w:val="00E3002C"/>
    <w:rsid w:val="00E312E9"/>
    <w:rsid w:val="00E33A66"/>
    <w:rsid w:val="00E33EEB"/>
    <w:rsid w:val="00E358CE"/>
    <w:rsid w:val="00E368E8"/>
    <w:rsid w:val="00E37222"/>
    <w:rsid w:val="00E37484"/>
    <w:rsid w:val="00E37E23"/>
    <w:rsid w:val="00E41AF8"/>
    <w:rsid w:val="00E424E9"/>
    <w:rsid w:val="00E43E85"/>
    <w:rsid w:val="00E452DB"/>
    <w:rsid w:val="00E45903"/>
    <w:rsid w:val="00E45DF7"/>
    <w:rsid w:val="00E46154"/>
    <w:rsid w:val="00E461A4"/>
    <w:rsid w:val="00E46DCC"/>
    <w:rsid w:val="00E473A6"/>
    <w:rsid w:val="00E4767B"/>
    <w:rsid w:val="00E5087A"/>
    <w:rsid w:val="00E50EEB"/>
    <w:rsid w:val="00E51281"/>
    <w:rsid w:val="00E51FE6"/>
    <w:rsid w:val="00E52089"/>
    <w:rsid w:val="00E522F1"/>
    <w:rsid w:val="00E524D6"/>
    <w:rsid w:val="00E52565"/>
    <w:rsid w:val="00E53848"/>
    <w:rsid w:val="00E53D67"/>
    <w:rsid w:val="00E5417D"/>
    <w:rsid w:val="00E5528C"/>
    <w:rsid w:val="00E55F0F"/>
    <w:rsid w:val="00E5707E"/>
    <w:rsid w:val="00E57C0C"/>
    <w:rsid w:val="00E57C47"/>
    <w:rsid w:val="00E60100"/>
    <w:rsid w:val="00E6012F"/>
    <w:rsid w:val="00E6387B"/>
    <w:rsid w:val="00E63B0B"/>
    <w:rsid w:val="00E644C6"/>
    <w:rsid w:val="00E64C34"/>
    <w:rsid w:val="00E66140"/>
    <w:rsid w:val="00E6643F"/>
    <w:rsid w:val="00E679AB"/>
    <w:rsid w:val="00E67A8E"/>
    <w:rsid w:val="00E67E5E"/>
    <w:rsid w:val="00E71C9A"/>
    <w:rsid w:val="00E731BA"/>
    <w:rsid w:val="00E73402"/>
    <w:rsid w:val="00E73609"/>
    <w:rsid w:val="00E743F8"/>
    <w:rsid w:val="00E75036"/>
    <w:rsid w:val="00E766B5"/>
    <w:rsid w:val="00E76979"/>
    <w:rsid w:val="00E76AE9"/>
    <w:rsid w:val="00E7702C"/>
    <w:rsid w:val="00E80043"/>
    <w:rsid w:val="00E82A06"/>
    <w:rsid w:val="00E82B4A"/>
    <w:rsid w:val="00E83448"/>
    <w:rsid w:val="00E84434"/>
    <w:rsid w:val="00E8499D"/>
    <w:rsid w:val="00E84BFC"/>
    <w:rsid w:val="00E85D4F"/>
    <w:rsid w:val="00E8661E"/>
    <w:rsid w:val="00E86FAD"/>
    <w:rsid w:val="00E873AD"/>
    <w:rsid w:val="00E9072D"/>
    <w:rsid w:val="00E91003"/>
    <w:rsid w:val="00E916C9"/>
    <w:rsid w:val="00E9176B"/>
    <w:rsid w:val="00E928E6"/>
    <w:rsid w:val="00E92DA0"/>
    <w:rsid w:val="00E92ECE"/>
    <w:rsid w:val="00E937AE"/>
    <w:rsid w:val="00E939FC"/>
    <w:rsid w:val="00E94593"/>
    <w:rsid w:val="00E9653A"/>
    <w:rsid w:val="00E97374"/>
    <w:rsid w:val="00EA032C"/>
    <w:rsid w:val="00EA186D"/>
    <w:rsid w:val="00EA1CE1"/>
    <w:rsid w:val="00EA1EB3"/>
    <w:rsid w:val="00EA2DC9"/>
    <w:rsid w:val="00EA47B3"/>
    <w:rsid w:val="00EA4C9A"/>
    <w:rsid w:val="00EA70EE"/>
    <w:rsid w:val="00EB0B88"/>
    <w:rsid w:val="00EB195C"/>
    <w:rsid w:val="00EB1D10"/>
    <w:rsid w:val="00EB3687"/>
    <w:rsid w:val="00EB408F"/>
    <w:rsid w:val="00EB5997"/>
    <w:rsid w:val="00EB6DA9"/>
    <w:rsid w:val="00EB6E70"/>
    <w:rsid w:val="00EB7689"/>
    <w:rsid w:val="00EC0260"/>
    <w:rsid w:val="00EC184B"/>
    <w:rsid w:val="00EC2669"/>
    <w:rsid w:val="00EC3035"/>
    <w:rsid w:val="00EC4A09"/>
    <w:rsid w:val="00EC508A"/>
    <w:rsid w:val="00EC5A66"/>
    <w:rsid w:val="00EC5ADA"/>
    <w:rsid w:val="00EC5C73"/>
    <w:rsid w:val="00EC606E"/>
    <w:rsid w:val="00EC6FA6"/>
    <w:rsid w:val="00ED1845"/>
    <w:rsid w:val="00ED3139"/>
    <w:rsid w:val="00ED31DD"/>
    <w:rsid w:val="00ED4C3C"/>
    <w:rsid w:val="00ED5CCB"/>
    <w:rsid w:val="00ED725A"/>
    <w:rsid w:val="00EE0E36"/>
    <w:rsid w:val="00EE1CA0"/>
    <w:rsid w:val="00EE1DFF"/>
    <w:rsid w:val="00EE289A"/>
    <w:rsid w:val="00EE3106"/>
    <w:rsid w:val="00EE56D4"/>
    <w:rsid w:val="00EE5F31"/>
    <w:rsid w:val="00EE6B3D"/>
    <w:rsid w:val="00EE739C"/>
    <w:rsid w:val="00EE7BFF"/>
    <w:rsid w:val="00EF040C"/>
    <w:rsid w:val="00EF0741"/>
    <w:rsid w:val="00EF0D27"/>
    <w:rsid w:val="00EF136E"/>
    <w:rsid w:val="00EF2066"/>
    <w:rsid w:val="00EF2226"/>
    <w:rsid w:val="00EF2471"/>
    <w:rsid w:val="00EF2834"/>
    <w:rsid w:val="00EF2911"/>
    <w:rsid w:val="00EF2AA2"/>
    <w:rsid w:val="00EF3014"/>
    <w:rsid w:val="00EF446C"/>
    <w:rsid w:val="00EF5593"/>
    <w:rsid w:val="00EF56F1"/>
    <w:rsid w:val="00EF61ED"/>
    <w:rsid w:val="00F00190"/>
    <w:rsid w:val="00F00817"/>
    <w:rsid w:val="00F0084C"/>
    <w:rsid w:val="00F00A5E"/>
    <w:rsid w:val="00F05CDD"/>
    <w:rsid w:val="00F0755E"/>
    <w:rsid w:val="00F07EF1"/>
    <w:rsid w:val="00F102FC"/>
    <w:rsid w:val="00F12D72"/>
    <w:rsid w:val="00F13C25"/>
    <w:rsid w:val="00F1487B"/>
    <w:rsid w:val="00F150D2"/>
    <w:rsid w:val="00F15307"/>
    <w:rsid w:val="00F1558A"/>
    <w:rsid w:val="00F15825"/>
    <w:rsid w:val="00F15858"/>
    <w:rsid w:val="00F164FF"/>
    <w:rsid w:val="00F16BA9"/>
    <w:rsid w:val="00F17C91"/>
    <w:rsid w:val="00F20FA1"/>
    <w:rsid w:val="00F2141A"/>
    <w:rsid w:val="00F21621"/>
    <w:rsid w:val="00F219B1"/>
    <w:rsid w:val="00F225C9"/>
    <w:rsid w:val="00F22E4E"/>
    <w:rsid w:val="00F2311D"/>
    <w:rsid w:val="00F23F37"/>
    <w:rsid w:val="00F24C10"/>
    <w:rsid w:val="00F27E17"/>
    <w:rsid w:val="00F3019E"/>
    <w:rsid w:val="00F30B2E"/>
    <w:rsid w:val="00F324B4"/>
    <w:rsid w:val="00F3317E"/>
    <w:rsid w:val="00F33995"/>
    <w:rsid w:val="00F34C25"/>
    <w:rsid w:val="00F37FD3"/>
    <w:rsid w:val="00F40182"/>
    <w:rsid w:val="00F403A9"/>
    <w:rsid w:val="00F4083D"/>
    <w:rsid w:val="00F416AE"/>
    <w:rsid w:val="00F41DD5"/>
    <w:rsid w:val="00F4316D"/>
    <w:rsid w:val="00F445D1"/>
    <w:rsid w:val="00F44753"/>
    <w:rsid w:val="00F45149"/>
    <w:rsid w:val="00F45694"/>
    <w:rsid w:val="00F45A38"/>
    <w:rsid w:val="00F45EBC"/>
    <w:rsid w:val="00F46FA7"/>
    <w:rsid w:val="00F4721C"/>
    <w:rsid w:val="00F472BD"/>
    <w:rsid w:val="00F47E43"/>
    <w:rsid w:val="00F50391"/>
    <w:rsid w:val="00F504C3"/>
    <w:rsid w:val="00F50AFD"/>
    <w:rsid w:val="00F50DFD"/>
    <w:rsid w:val="00F51AF9"/>
    <w:rsid w:val="00F52397"/>
    <w:rsid w:val="00F546F6"/>
    <w:rsid w:val="00F549F9"/>
    <w:rsid w:val="00F54C5B"/>
    <w:rsid w:val="00F56ACE"/>
    <w:rsid w:val="00F56F66"/>
    <w:rsid w:val="00F6091D"/>
    <w:rsid w:val="00F61D7B"/>
    <w:rsid w:val="00F623B0"/>
    <w:rsid w:val="00F62EE9"/>
    <w:rsid w:val="00F63461"/>
    <w:rsid w:val="00F65508"/>
    <w:rsid w:val="00F67995"/>
    <w:rsid w:val="00F7043D"/>
    <w:rsid w:val="00F722B1"/>
    <w:rsid w:val="00F73D8B"/>
    <w:rsid w:val="00F7441F"/>
    <w:rsid w:val="00F74437"/>
    <w:rsid w:val="00F75402"/>
    <w:rsid w:val="00F7548B"/>
    <w:rsid w:val="00F75A99"/>
    <w:rsid w:val="00F75DA4"/>
    <w:rsid w:val="00F807C4"/>
    <w:rsid w:val="00F81D81"/>
    <w:rsid w:val="00F8248E"/>
    <w:rsid w:val="00F831CC"/>
    <w:rsid w:val="00F849A9"/>
    <w:rsid w:val="00F85765"/>
    <w:rsid w:val="00F85F87"/>
    <w:rsid w:val="00F86AD4"/>
    <w:rsid w:val="00F876B2"/>
    <w:rsid w:val="00F87A7C"/>
    <w:rsid w:val="00F901AA"/>
    <w:rsid w:val="00F90D36"/>
    <w:rsid w:val="00F92C61"/>
    <w:rsid w:val="00F940B5"/>
    <w:rsid w:val="00F941EB"/>
    <w:rsid w:val="00F9427C"/>
    <w:rsid w:val="00F944F9"/>
    <w:rsid w:val="00F94B0A"/>
    <w:rsid w:val="00F9566C"/>
    <w:rsid w:val="00F95DE6"/>
    <w:rsid w:val="00F9639F"/>
    <w:rsid w:val="00F975E6"/>
    <w:rsid w:val="00FA0C4D"/>
    <w:rsid w:val="00FA12B9"/>
    <w:rsid w:val="00FA1D54"/>
    <w:rsid w:val="00FA1DEE"/>
    <w:rsid w:val="00FA2ED6"/>
    <w:rsid w:val="00FA38D9"/>
    <w:rsid w:val="00FA46A5"/>
    <w:rsid w:val="00FA4ACF"/>
    <w:rsid w:val="00FA5CB1"/>
    <w:rsid w:val="00FA71C6"/>
    <w:rsid w:val="00FB01C1"/>
    <w:rsid w:val="00FB0C56"/>
    <w:rsid w:val="00FB12C2"/>
    <w:rsid w:val="00FB21D1"/>
    <w:rsid w:val="00FB274B"/>
    <w:rsid w:val="00FB3845"/>
    <w:rsid w:val="00FB447B"/>
    <w:rsid w:val="00FB4D4F"/>
    <w:rsid w:val="00FB5015"/>
    <w:rsid w:val="00FB6DC0"/>
    <w:rsid w:val="00FB7316"/>
    <w:rsid w:val="00FC1361"/>
    <w:rsid w:val="00FC1EBC"/>
    <w:rsid w:val="00FC28EF"/>
    <w:rsid w:val="00FC302B"/>
    <w:rsid w:val="00FC3EFB"/>
    <w:rsid w:val="00FC5DB7"/>
    <w:rsid w:val="00FC6779"/>
    <w:rsid w:val="00FC6EE3"/>
    <w:rsid w:val="00FC7531"/>
    <w:rsid w:val="00FC7DFE"/>
    <w:rsid w:val="00FD137C"/>
    <w:rsid w:val="00FD13EB"/>
    <w:rsid w:val="00FD147C"/>
    <w:rsid w:val="00FD2159"/>
    <w:rsid w:val="00FD220E"/>
    <w:rsid w:val="00FD2526"/>
    <w:rsid w:val="00FD33AB"/>
    <w:rsid w:val="00FD360D"/>
    <w:rsid w:val="00FD3F06"/>
    <w:rsid w:val="00FD4338"/>
    <w:rsid w:val="00FD4A8A"/>
    <w:rsid w:val="00FD579E"/>
    <w:rsid w:val="00FD7C79"/>
    <w:rsid w:val="00FE0763"/>
    <w:rsid w:val="00FE08B5"/>
    <w:rsid w:val="00FE14E8"/>
    <w:rsid w:val="00FE1CC4"/>
    <w:rsid w:val="00FE296D"/>
    <w:rsid w:val="00FE2AC5"/>
    <w:rsid w:val="00FE3688"/>
    <w:rsid w:val="00FE436F"/>
    <w:rsid w:val="00FE45AE"/>
    <w:rsid w:val="00FE5F3F"/>
    <w:rsid w:val="00FE7946"/>
    <w:rsid w:val="00FE7DB8"/>
    <w:rsid w:val="00FF1208"/>
    <w:rsid w:val="00FF1684"/>
    <w:rsid w:val="00FF16DC"/>
    <w:rsid w:val="00FF29EC"/>
    <w:rsid w:val="00FF3FD0"/>
    <w:rsid w:val="00FF3FEB"/>
    <w:rsid w:val="00FF51A5"/>
    <w:rsid w:val="00FF5951"/>
    <w:rsid w:val="00FF5F6C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788B7"/>
  <w15:docId w15:val="{343E621B-2335-4A76-B1CC-4BF19B89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9"/>
    <w:qFormat/>
    <w:rsid w:val="00A67BEB"/>
    <w:pPr>
      <w:keepNext/>
      <w:jc w:val="both"/>
      <w:outlineLvl w:val="0"/>
    </w:pPr>
    <w:rPr>
      <w:b/>
      <w:bCs/>
    </w:rPr>
  </w:style>
  <w:style w:type="paragraph" w:styleId="Titlu2">
    <w:name w:val="heading 2"/>
    <w:basedOn w:val="Normal"/>
    <w:next w:val="Normal"/>
    <w:link w:val="Titlu2Caracter"/>
    <w:qFormat/>
    <w:rsid w:val="00A67BEB"/>
    <w:pPr>
      <w:keepNext/>
      <w:jc w:val="center"/>
      <w:outlineLvl w:val="1"/>
    </w:pPr>
    <w:rPr>
      <w:b/>
      <w:bCs/>
    </w:rPr>
  </w:style>
  <w:style w:type="paragraph" w:styleId="Titlu3">
    <w:name w:val="heading 3"/>
    <w:basedOn w:val="Normal"/>
    <w:next w:val="Normal"/>
    <w:link w:val="Titlu3Caracter"/>
    <w:qFormat/>
    <w:rsid w:val="00A67BEB"/>
    <w:pPr>
      <w:keepNext/>
      <w:jc w:val="right"/>
      <w:outlineLvl w:val="2"/>
    </w:pPr>
    <w:rPr>
      <w:i/>
      <w:iCs/>
      <w:sz w:val="28"/>
    </w:rPr>
  </w:style>
  <w:style w:type="paragraph" w:styleId="Titlu4">
    <w:name w:val="heading 4"/>
    <w:basedOn w:val="Normal"/>
    <w:next w:val="Normal"/>
    <w:link w:val="Titlu4Caracter"/>
    <w:qFormat/>
    <w:rsid w:val="00A67BEB"/>
    <w:pPr>
      <w:keepNext/>
      <w:jc w:val="center"/>
      <w:outlineLvl w:val="3"/>
    </w:pPr>
    <w:rPr>
      <w:b/>
      <w:bCs/>
      <w:sz w:val="28"/>
    </w:rPr>
  </w:style>
  <w:style w:type="paragraph" w:styleId="Titlu5">
    <w:name w:val="heading 5"/>
    <w:basedOn w:val="Normal"/>
    <w:next w:val="Normal"/>
    <w:link w:val="Titlu5Caracter"/>
    <w:qFormat/>
    <w:rsid w:val="00A67BEB"/>
    <w:pPr>
      <w:keepNext/>
      <w:jc w:val="both"/>
      <w:outlineLvl w:val="4"/>
    </w:pPr>
    <w:rPr>
      <w:i/>
      <w:iCs/>
      <w:sz w:val="28"/>
    </w:rPr>
  </w:style>
  <w:style w:type="paragraph" w:styleId="Titlu6">
    <w:name w:val="heading 6"/>
    <w:basedOn w:val="Normal"/>
    <w:next w:val="Normal"/>
    <w:link w:val="Titlu6Caracter"/>
    <w:qFormat/>
    <w:rsid w:val="00A67BE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Titlu7">
    <w:name w:val="heading 7"/>
    <w:basedOn w:val="Normal"/>
    <w:next w:val="Normal"/>
    <w:link w:val="Titlu7Caracter"/>
    <w:qFormat/>
    <w:rsid w:val="00A67BEB"/>
    <w:pPr>
      <w:keepNext/>
      <w:outlineLvl w:val="6"/>
    </w:pPr>
    <w:rPr>
      <w:color w:val="41607D"/>
      <w:sz w:val="28"/>
    </w:rPr>
  </w:style>
  <w:style w:type="paragraph" w:styleId="Titlu8">
    <w:name w:val="heading 8"/>
    <w:basedOn w:val="Normal"/>
    <w:next w:val="Normal"/>
    <w:link w:val="Titlu8Caracter"/>
    <w:qFormat/>
    <w:rsid w:val="00A67BEB"/>
    <w:pPr>
      <w:keepNext/>
      <w:jc w:val="both"/>
      <w:outlineLvl w:val="7"/>
    </w:pPr>
    <w:rPr>
      <w:sz w:val="28"/>
    </w:rPr>
  </w:style>
  <w:style w:type="paragraph" w:styleId="Titlu9">
    <w:name w:val="heading 9"/>
    <w:basedOn w:val="Normal"/>
    <w:next w:val="Normal"/>
    <w:link w:val="Titlu9Caracter"/>
    <w:qFormat/>
    <w:rsid w:val="00A67BEB"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A67B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rsid w:val="00A67B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rsid w:val="00A67BEB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Titlu4Caracter">
    <w:name w:val="Titlu 4 Caracter"/>
    <w:basedOn w:val="Fontdeparagrafimplicit"/>
    <w:link w:val="Titlu4"/>
    <w:rsid w:val="00A67BE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u5Caracter">
    <w:name w:val="Titlu 5 Caracter"/>
    <w:basedOn w:val="Fontdeparagrafimplicit"/>
    <w:link w:val="Titlu5"/>
    <w:rsid w:val="00A67BEB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Titlu6Caracter">
    <w:name w:val="Titlu 6 Caracter"/>
    <w:basedOn w:val="Fontdeparagrafimplicit"/>
    <w:link w:val="Titlu6"/>
    <w:rsid w:val="00A67BEB"/>
    <w:rPr>
      <w:rFonts w:ascii="Times New Roman" w:eastAsia="Times New Roman" w:hAnsi="Times New Roman" w:cs="Times New Roman"/>
      <w:sz w:val="28"/>
      <w:szCs w:val="24"/>
    </w:rPr>
  </w:style>
  <w:style w:type="character" w:customStyle="1" w:styleId="Titlu7Caracter">
    <w:name w:val="Titlu 7 Caracter"/>
    <w:basedOn w:val="Fontdeparagrafimplicit"/>
    <w:link w:val="Titlu7"/>
    <w:rsid w:val="00A67BEB"/>
    <w:rPr>
      <w:rFonts w:ascii="Times New Roman" w:eastAsia="Times New Roman" w:hAnsi="Times New Roman" w:cs="Times New Roman"/>
      <w:color w:val="41607D"/>
      <w:sz w:val="28"/>
      <w:szCs w:val="24"/>
    </w:rPr>
  </w:style>
  <w:style w:type="character" w:customStyle="1" w:styleId="Titlu8Caracter">
    <w:name w:val="Titlu 8 Caracter"/>
    <w:basedOn w:val="Fontdeparagrafimplicit"/>
    <w:link w:val="Titlu8"/>
    <w:rsid w:val="00A67BEB"/>
    <w:rPr>
      <w:rFonts w:ascii="Times New Roman" w:eastAsia="Times New Roman" w:hAnsi="Times New Roman" w:cs="Times New Roman"/>
      <w:sz w:val="28"/>
      <w:szCs w:val="24"/>
    </w:rPr>
  </w:style>
  <w:style w:type="character" w:customStyle="1" w:styleId="Titlu9Caracter">
    <w:name w:val="Titlu 9 Caracter"/>
    <w:basedOn w:val="Fontdeparagrafimplicit"/>
    <w:link w:val="Titlu9"/>
    <w:rsid w:val="00A67BEB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Indentcorptext">
    <w:name w:val="Body Text Indent"/>
    <w:basedOn w:val="Normal"/>
    <w:link w:val="IndentcorptextCaracter"/>
    <w:rsid w:val="00A67BEB"/>
    <w:pPr>
      <w:ind w:firstLine="720"/>
      <w:jc w:val="both"/>
    </w:pPr>
  </w:style>
  <w:style w:type="character" w:customStyle="1" w:styleId="IndentcorptextCaracter">
    <w:name w:val="Indent corp text Caracter"/>
    <w:basedOn w:val="Fontdeparagrafimplicit"/>
    <w:link w:val="Indentcorptext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Corptext">
    <w:name w:val="Body Text"/>
    <w:basedOn w:val="Normal"/>
    <w:link w:val="CorptextCaracter"/>
    <w:rsid w:val="00A67BEB"/>
    <w:pPr>
      <w:jc w:val="both"/>
    </w:pPr>
  </w:style>
  <w:style w:type="character" w:customStyle="1" w:styleId="CorptextCaracter">
    <w:name w:val="Corp text Caracter"/>
    <w:basedOn w:val="Fontdeparagrafimplicit"/>
    <w:link w:val="Corptext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rsid w:val="00A67BE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A67BE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Indentcorptext2">
    <w:name w:val="Body Text Indent 2"/>
    <w:basedOn w:val="Normal"/>
    <w:link w:val="Indentcorptext2Caracter"/>
    <w:rsid w:val="00A67BEB"/>
    <w:pPr>
      <w:ind w:left="-935"/>
    </w:pPr>
  </w:style>
  <w:style w:type="character" w:customStyle="1" w:styleId="Indentcorptext2Caracter">
    <w:name w:val="Indent corp text 2 Caracter"/>
    <w:basedOn w:val="Fontdeparagrafimplicit"/>
    <w:link w:val="Indentcorptext2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Corptext2">
    <w:name w:val="Body Text 2"/>
    <w:basedOn w:val="Normal"/>
    <w:link w:val="Corptext2Caracter"/>
    <w:uiPriority w:val="99"/>
    <w:rsid w:val="00A67BEB"/>
    <w:pPr>
      <w:jc w:val="both"/>
    </w:pPr>
    <w:rPr>
      <w:sz w:val="28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A67BEB"/>
    <w:rPr>
      <w:rFonts w:ascii="Times New Roman" w:eastAsia="Times New Roman" w:hAnsi="Times New Roman" w:cs="Times New Roman"/>
      <w:sz w:val="28"/>
      <w:szCs w:val="24"/>
    </w:rPr>
  </w:style>
  <w:style w:type="paragraph" w:styleId="Indentcorptext3">
    <w:name w:val="Body Text Indent 3"/>
    <w:basedOn w:val="Normal"/>
    <w:link w:val="Indentcorptext3Caracter"/>
    <w:rsid w:val="00A67BEB"/>
    <w:pPr>
      <w:ind w:firstLine="720"/>
      <w:jc w:val="both"/>
    </w:pPr>
    <w:rPr>
      <w:sz w:val="28"/>
    </w:rPr>
  </w:style>
  <w:style w:type="character" w:customStyle="1" w:styleId="Indentcorptext3Caracter">
    <w:name w:val="Indent corp text 3 Caracter"/>
    <w:basedOn w:val="Fontdeparagrafimplicit"/>
    <w:link w:val="Indentcorptext3"/>
    <w:rsid w:val="00A67BEB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uiPriority w:val="99"/>
    <w:rsid w:val="00A67BEB"/>
    <w:rPr>
      <w:color w:val="0000FF"/>
      <w:u w:val="single"/>
    </w:rPr>
  </w:style>
  <w:style w:type="paragraph" w:styleId="Corptext3">
    <w:name w:val="Body Text 3"/>
    <w:basedOn w:val="Normal"/>
    <w:link w:val="Corptext3Caracter"/>
    <w:rsid w:val="00A67BEB"/>
    <w:pPr>
      <w:jc w:val="center"/>
    </w:pPr>
    <w:rPr>
      <w:sz w:val="28"/>
    </w:rPr>
  </w:style>
  <w:style w:type="character" w:customStyle="1" w:styleId="Corptext3Caracter">
    <w:name w:val="Corp text 3 Caracter"/>
    <w:basedOn w:val="Fontdeparagrafimplicit"/>
    <w:link w:val="Corptext3"/>
    <w:rsid w:val="00A67BEB"/>
    <w:rPr>
      <w:rFonts w:ascii="Times New Roman" w:eastAsia="Times New Roman" w:hAnsi="Times New Roman" w:cs="Times New Roman"/>
      <w:sz w:val="28"/>
      <w:szCs w:val="24"/>
    </w:rPr>
  </w:style>
  <w:style w:type="character" w:styleId="Numrdepagin">
    <w:name w:val="page number"/>
    <w:basedOn w:val="Fontdeparagrafimplicit"/>
    <w:rsid w:val="00A67BEB"/>
  </w:style>
  <w:style w:type="character" w:styleId="Accentuat">
    <w:name w:val="Emphasis"/>
    <w:uiPriority w:val="20"/>
    <w:qFormat/>
    <w:rsid w:val="00A67BEB"/>
    <w:rPr>
      <w:i/>
      <w:iCs/>
    </w:rPr>
  </w:style>
  <w:style w:type="paragraph" w:styleId="Cuprins1">
    <w:name w:val="toc 1"/>
    <w:basedOn w:val="Normal"/>
    <w:next w:val="Normal"/>
    <w:autoRedefine/>
    <w:uiPriority w:val="39"/>
    <w:rsid w:val="004E0738"/>
    <w:pPr>
      <w:tabs>
        <w:tab w:val="right" w:leader="dot" w:pos="9629"/>
      </w:tabs>
      <w:spacing w:after="120"/>
    </w:pPr>
  </w:style>
  <w:style w:type="paragraph" w:styleId="Cuprins2">
    <w:name w:val="toc 2"/>
    <w:basedOn w:val="Normal"/>
    <w:next w:val="Normal"/>
    <w:autoRedefine/>
    <w:uiPriority w:val="39"/>
    <w:rsid w:val="00A67BEB"/>
    <w:pPr>
      <w:ind w:left="240"/>
    </w:pPr>
  </w:style>
  <w:style w:type="paragraph" w:styleId="Cuprins3">
    <w:name w:val="toc 3"/>
    <w:basedOn w:val="Normal"/>
    <w:next w:val="Normal"/>
    <w:autoRedefine/>
    <w:uiPriority w:val="39"/>
    <w:rsid w:val="009133CF"/>
    <w:pPr>
      <w:tabs>
        <w:tab w:val="right" w:leader="dot" w:pos="9629"/>
      </w:tabs>
      <w:ind w:left="480"/>
    </w:pPr>
    <w:rPr>
      <w:rFonts w:asciiTheme="minorHAnsi" w:hAnsiTheme="minorHAnsi" w:cstheme="minorHAnsi"/>
      <w:noProof/>
      <w:sz w:val="22"/>
      <w:szCs w:val="22"/>
      <w:lang w:eastAsia="ro-RO"/>
    </w:rPr>
  </w:style>
  <w:style w:type="paragraph" w:styleId="Cuprins4">
    <w:name w:val="toc 4"/>
    <w:basedOn w:val="Normal"/>
    <w:next w:val="Normal"/>
    <w:autoRedefine/>
    <w:semiHidden/>
    <w:rsid w:val="00A67BEB"/>
    <w:pPr>
      <w:ind w:left="720"/>
    </w:pPr>
  </w:style>
  <w:style w:type="paragraph" w:styleId="Cuprins5">
    <w:name w:val="toc 5"/>
    <w:basedOn w:val="Normal"/>
    <w:next w:val="Normal"/>
    <w:autoRedefine/>
    <w:semiHidden/>
    <w:rsid w:val="00A67BEB"/>
    <w:pPr>
      <w:ind w:left="960"/>
    </w:pPr>
  </w:style>
  <w:style w:type="paragraph" w:styleId="Cuprins6">
    <w:name w:val="toc 6"/>
    <w:basedOn w:val="Normal"/>
    <w:next w:val="Normal"/>
    <w:autoRedefine/>
    <w:semiHidden/>
    <w:rsid w:val="00A67BEB"/>
    <w:pPr>
      <w:ind w:left="1200"/>
    </w:pPr>
  </w:style>
  <w:style w:type="paragraph" w:styleId="Cuprins7">
    <w:name w:val="toc 7"/>
    <w:basedOn w:val="Normal"/>
    <w:next w:val="Normal"/>
    <w:autoRedefine/>
    <w:semiHidden/>
    <w:rsid w:val="00A67BEB"/>
    <w:pPr>
      <w:ind w:left="1440"/>
    </w:pPr>
  </w:style>
  <w:style w:type="paragraph" w:styleId="Cuprins8">
    <w:name w:val="toc 8"/>
    <w:basedOn w:val="Normal"/>
    <w:next w:val="Normal"/>
    <w:autoRedefine/>
    <w:semiHidden/>
    <w:rsid w:val="00A67BEB"/>
    <w:pPr>
      <w:ind w:left="1680"/>
    </w:pPr>
  </w:style>
  <w:style w:type="paragraph" w:styleId="Cuprins9">
    <w:name w:val="toc 9"/>
    <w:basedOn w:val="Normal"/>
    <w:next w:val="Normal"/>
    <w:autoRedefine/>
    <w:semiHidden/>
    <w:rsid w:val="00A67BEB"/>
    <w:pPr>
      <w:ind w:left="1920"/>
    </w:pPr>
  </w:style>
  <w:style w:type="character" w:styleId="Referincomentariu">
    <w:name w:val="annotation reference"/>
    <w:semiHidden/>
    <w:rsid w:val="00A67BE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A67BEB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A67BEB"/>
    <w:rPr>
      <w:rFonts w:ascii="Times New Roman" w:eastAsia="Times New Roman" w:hAnsi="Times New Roman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rsid w:val="00A67BE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A67BE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nBalon">
    <w:name w:val="Balloon Text"/>
    <w:basedOn w:val="Normal"/>
    <w:link w:val="TextnBalonCaracter"/>
    <w:semiHidden/>
    <w:rsid w:val="00A67BE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rsid w:val="00A67BEB"/>
    <w:rPr>
      <w:rFonts w:ascii="Tahoma" w:eastAsia="Times New Roman" w:hAnsi="Tahoma" w:cs="Tahoma"/>
      <w:sz w:val="16"/>
      <w:szCs w:val="16"/>
    </w:rPr>
  </w:style>
  <w:style w:type="paragraph" w:styleId="Textnotdesubsol">
    <w:name w:val="footnote text"/>
    <w:basedOn w:val="Normal"/>
    <w:link w:val="TextnotdesubsolCaracter"/>
    <w:uiPriority w:val="99"/>
    <w:rsid w:val="00A67BEB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A67BEB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aliases w:val="Footnote symbol,Footnote,Footnote number,Footnote Reference Number,Footnote reference number,Times 10 Point,Exposant 3 Point,Footnote Reference Superscript,EN Footnote Reference,note TESI,Voetnootverwijzing,fr,o,FR,FR1"/>
    <w:uiPriority w:val="99"/>
    <w:rsid w:val="00A67BEB"/>
    <w:rPr>
      <w:vertAlign w:val="superscript"/>
    </w:rPr>
  </w:style>
  <w:style w:type="paragraph" w:styleId="Listparagraf">
    <w:name w:val="List Paragraph"/>
    <w:aliases w:val="Normal bullet 2,List Paragraph1,Forth level,List1,Akapit z listą BS,Outlines a.b.c.,List_Paragraph,Multilevel para_II,Akapit z lista BS,numbered list,2,OBC Bullet,Normal 1,Task Body,Viñetas (Inicio Parrafo),Paragrafo elenco,3 Txt tabla"/>
    <w:basedOn w:val="Normal"/>
    <w:link w:val="ListparagrafCaracter"/>
    <w:uiPriority w:val="34"/>
    <w:qFormat/>
    <w:rsid w:val="008902F0"/>
    <w:pPr>
      <w:ind w:left="720"/>
      <w:contextualSpacing/>
    </w:pPr>
  </w:style>
  <w:style w:type="character" w:customStyle="1" w:styleId="ListparagrafCaracter">
    <w:name w:val="Listă paragraf Caracter"/>
    <w:aliases w:val="Normal bullet 2 Caracter,List Paragraph1 Caracter,Forth level Caracter,List1 Caracter,Akapit z listą BS Caracter,Outlines a.b.c. Caracter,List_Paragraph Caracter,Multilevel para_II Caracter,Akapit z lista BS Caracter,2 Caracter"/>
    <w:link w:val="Listparagraf"/>
    <w:uiPriority w:val="34"/>
    <w:qFormat/>
    <w:locked/>
    <w:rsid w:val="0071616B"/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recolor-5-4">
    <w:name w:val="ms-rtethemeforecolor-5-4"/>
    <w:rsid w:val="00F940B5"/>
  </w:style>
  <w:style w:type="paragraph" w:customStyle="1" w:styleId="Tiret">
    <w:name w:val="Tiret"/>
    <w:next w:val="Normal"/>
    <w:rsid w:val="00A609B2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">
    <w:name w:val="B"/>
    <w:link w:val="BCaracter"/>
    <w:rsid w:val="006E228C"/>
    <w:pPr>
      <w:widowControl w:val="0"/>
      <w:autoSpaceDE w:val="0"/>
      <w:autoSpaceDN w:val="0"/>
      <w:adjustRightInd w:val="0"/>
      <w:spacing w:after="0" w:line="320" w:lineRule="exact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o-RO"/>
    </w:rPr>
  </w:style>
  <w:style w:type="character" w:customStyle="1" w:styleId="BCaracter">
    <w:name w:val="B Caracter"/>
    <w:link w:val="B"/>
    <w:rsid w:val="006E228C"/>
    <w:rPr>
      <w:rFonts w:ascii="Times New Roman" w:eastAsia="Times New Roman" w:hAnsi="Times New Roman" w:cs="Times New Roman"/>
      <w:sz w:val="20"/>
      <w:szCs w:val="24"/>
      <w:lang w:eastAsia="ro-RO"/>
    </w:rPr>
  </w:style>
  <w:style w:type="table" w:styleId="Tabelgril">
    <w:name w:val="Table Grid"/>
    <w:basedOn w:val="TabelNormal"/>
    <w:uiPriority w:val="39"/>
    <w:rsid w:val="00BB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3CharCharCaracterCaracterCharCharCaracterCaracterCharChar">
    <w:name w:val="Caracter Caracter3 Char Char Caracter Caracter Char Char Caracter Caracter Char Char"/>
    <w:basedOn w:val="Normal"/>
    <w:rsid w:val="0060191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3CharCharCaracterCaracterCharCharCaracterCaracterCharChar0">
    <w:name w:val="Caracter Caracter3 Char Char Caracter Caracter Char Char Caracter Caracter Char Char"/>
    <w:basedOn w:val="Normal"/>
    <w:rsid w:val="004F39F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4A550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customStyle="1" w:styleId="yiv846204019msonormal">
    <w:name w:val="yiv846204019msonormal"/>
    <w:basedOn w:val="Normal"/>
    <w:uiPriority w:val="99"/>
    <w:rsid w:val="00734B4B"/>
    <w:pPr>
      <w:suppressAutoHyphens/>
      <w:spacing w:before="100" w:after="100" w:line="100" w:lineRule="atLeast"/>
    </w:pPr>
    <w:rPr>
      <w:kern w:val="1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AA152C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A152C"/>
    <w:rPr>
      <w:rFonts w:cstheme="minorBidi"/>
      <w:color w:val="auto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E46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E4615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Fontdeparagrafimplicit"/>
    <w:rsid w:val="00E46154"/>
  </w:style>
  <w:style w:type="paragraph" w:styleId="Revizuire">
    <w:name w:val="Revision"/>
    <w:hidden/>
    <w:uiPriority w:val="99"/>
    <w:semiHidden/>
    <w:rsid w:val="00DA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elNormal"/>
    <w:uiPriority w:val="40"/>
    <w:rsid w:val="005349EB"/>
    <w:pPr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A6658"/>
    <w:rPr>
      <w:color w:val="605E5C"/>
      <w:shd w:val="clear" w:color="auto" w:fill="E1DFDD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276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0F5E37"/>
    <w:rPr>
      <w:color w:val="605E5C"/>
      <w:shd w:val="clear" w:color="auto" w:fill="E1DFDD"/>
    </w:rPr>
  </w:style>
  <w:style w:type="character" w:customStyle="1" w:styleId="UnresolvedMention3">
    <w:name w:val="Unresolved Mention3"/>
    <w:basedOn w:val="Fontdeparagrafimplicit"/>
    <w:uiPriority w:val="99"/>
    <w:semiHidden/>
    <w:unhideWhenUsed/>
    <w:rsid w:val="00846636"/>
    <w:rPr>
      <w:color w:val="605E5C"/>
      <w:shd w:val="clear" w:color="auto" w:fill="E1DFDD"/>
    </w:rPr>
  </w:style>
  <w:style w:type="character" w:styleId="MeniuneNerezolvat">
    <w:name w:val="Unresolved Mention"/>
    <w:basedOn w:val="Fontdeparagrafimplicit"/>
    <w:uiPriority w:val="99"/>
    <w:semiHidden/>
    <w:unhideWhenUsed/>
    <w:rsid w:val="00BD2718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unhideWhenUsed/>
    <w:rsid w:val="00BD271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A7EE3"/>
    <w:pPr>
      <w:spacing w:before="100" w:beforeAutospacing="1" w:after="100" w:afterAutospacing="1"/>
    </w:pPr>
    <w:rPr>
      <w:rFonts w:cs="Calibri"/>
      <w:color w:val="000000"/>
      <w:lang w:val="en-GB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5A7EE3"/>
    <w:rPr>
      <w:rFonts w:ascii="Consolas" w:eastAsia="Calibri" w:hAnsi="Consolas" w:cs="Calibri"/>
      <w:sz w:val="21"/>
      <w:szCs w:val="21"/>
      <w:lang w:eastAsia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5A7EE3"/>
    <w:rPr>
      <w:rFonts w:ascii="Consolas" w:eastAsia="Calibri" w:hAnsi="Consolas" w:cs="Calibri"/>
      <w:sz w:val="21"/>
      <w:szCs w:val="21"/>
      <w:lang w:eastAsia="ro-RO"/>
    </w:rPr>
  </w:style>
  <w:style w:type="paragraph" w:customStyle="1" w:styleId="font1">
    <w:name w:val="font1"/>
    <w:basedOn w:val="Normal"/>
    <w:rsid w:val="005A7EE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eastAsia="ro-RO"/>
    </w:rPr>
  </w:style>
  <w:style w:type="numbering" w:customStyle="1" w:styleId="NoList1">
    <w:name w:val="No List1"/>
    <w:next w:val="FrListare"/>
    <w:uiPriority w:val="99"/>
    <w:semiHidden/>
    <w:unhideWhenUsed/>
    <w:rsid w:val="00972CB9"/>
  </w:style>
  <w:style w:type="paragraph" w:customStyle="1" w:styleId="msonormal0">
    <w:name w:val="msonormal"/>
    <w:basedOn w:val="Normal"/>
    <w:rsid w:val="00972CB9"/>
    <w:pPr>
      <w:spacing w:before="100" w:beforeAutospacing="1" w:after="100" w:afterAutospacing="1"/>
    </w:pPr>
    <w:rPr>
      <w:lang w:val="en-US"/>
    </w:rPr>
  </w:style>
  <w:style w:type="character" w:customStyle="1" w:styleId="15">
    <w:name w:val="15"/>
    <w:basedOn w:val="Fontdeparagrafimplicit"/>
    <w:rsid w:val="00972CB9"/>
    <w:rPr>
      <w:rFonts w:ascii="Calibri" w:hAnsi="Calibri" w:cs="Calibri" w:hint="default"/>
      <w:vertAlign w:val="superscript"/>
    </w:rPr>
  </w:style>
  <w:style w:type="character" w:customStyle="1" w:styleId="16">
    <w:name w:val="16"/>
    <w:basedOn w:val="Fontdeparagrafimplicit"/>
    <w:rsid w:val="00972CB9"/>
    <w:rPr>
      <w:rFonts w:ascii="Calibri" w:hAnsi="Calibri" w:cs="Calibri" w:hint="default"/>
      <w:color w:val="0000FF"/>
      <w:u w:val="single"/>
    </w:rPr>
  </w:style>
  <w:style w:type="table" w:customStyle="1" w:styleId="TableGrid1">
    <w:name w:val="Table Grid1"/>
    <w:basedOn w:val="TabelNormal"/>
    <w:next w:val="Tabelgril"/>
    <w:uiPriority w:val="99"/>
    <w:rsid w:val="00972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etdocument">
    <w:name w:val="Antet document"/>
    <w:qFormat/>
    <w:rsid w:val="00244434"/>
    <w:pPr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table" w:customStyle="1" w:styleId="TableGrid3">
    <w:name w:val="Table Grid3"/>
    <w:basedOn w:val="TabelNormal"/>
    <w:next w:val="Tabelgril"/>
    <w:uiPriority w:val="39"/>
    <w:rsid w:val="009A29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uiPriority w:val="22"/>
    <w:qFormat/>
    <w:rsid w:val="00A8032E"/>
    <w:rPr>
      <w:b/>
      <w:bCs/>
    </w:rPr>
  </w:style>
  <w:style w:type="paragraph" w:styleId="Frspaiere">
    <w:name w:val="No Spacing"/>
    <w:uiPriority w:val="1"/>
    <w:qFormat/>
    <w:rsid w:val="0050791F"/>
    <w:pPr>
      <w:spacing w:after="0" w:line="240" w:lineRule="auto"/>
    </w:pPr>
    <w:rPr>
      <w:rFonts w:eastAsiaTheme="minorEastAsia"/>
      <w:lang w:val="en-US"/>
    </w:rPr>
  </w:style>
  <w:style w:type="paragraph" w:customStyle="1" w:styleId="CommentSubject1">
    <w:name w:val="Comment Subject1"/>
    <w:basedOn w:val="Textcomentariu"/>
    <w:next w:val="Textcomentariu"/>
    <w:rsid w:val="0050791F"/>
    <w:rPr>
      <w:b/>
      <w:bCs/>
      <w:lang w:val="en-GB"/>
    </w:rPr>
  </w:style>
  <w:style w:type="paragraph" w:customStyle="1" w:styleId="Tabel">
    <w:name w:val="Tabel"/>
    <w:link w:val="TabelCaracter"/>
    <w:qFormat/>
    <w:rsid w:val="0086155A"/>
    <w:pPr>
      <w:spacing w:after="0" w:line="240" w:lineRule="auto"/>
    </w:pPr>
    <w:rPr>
      <w:rFonts w:ascii="Calibri" w:eastAsia="Calibri" w:hAnsi="Calibri" w:cs="Times New Roman"/>
      <w:sz w:val="24"/>
      <w:lang w:eastAsia="x-none"/>
    </w:rPr>
  </w:style>
  <w:style w:type="character" w:customStyle="1" w:styleId="TabelCaracter">
    <w:name w:val="Tabel Caracter"/>
    <w:basedOn w:val="Fontdeparagrafimplicit"/>
    <w:link w:val="Tabel"/>
    <w:rsid w:val="0086155A"/>
    <w:rPr>
      <w:rFonts w:ascii="Calibri" w:eastAsia="Calibri" w:hAnsi="Calibri" w:cs="Times New Roman"/>
      <w:sz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2AC352922EF4A8B31768B1B40DF1C" ma:contentTypeVersion="0" ma:contentTypeDescription="Create a new document." ma:contentTypeScope="" ma:versionID="1c583a66ff1c16b8755c46b13254d6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26DA9D-826C-45EC-B94B-010ECA030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CB7A4-660E-485C-BD3C-E549F18909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BE601A-491A-46A5-83E7-EDE16D518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C56E02-9593-4888-A0D8-19B107E325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 Elena Danila</dc:creator>
  <cp:lastModifiedBy>Ionuț Popa</cp:lastModifiedBy>
  <cp:revision>6</cp:revision>
  <cp:lastPrinted>2024-05-23T06:08:00Z</cp:lastPrinted>
  <dcterms:created xsi:type="dcterms:W3CDTF">2024-09-10T07:04:00Z</dcterms:created>
  <dcterms:modified xsi:type="dcterms:W3CDTF">2025-06-05T13:25:00Z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0x010100B2C2AC352922EF4A8B31768B1B40DF1C</vt:lpwstr>
  </property>
  <property fmtid="{D5CDD505-2E9C-101B-9397-08002B2CF9AE}" pid="3" name="GrammarlyDocumentId">
    <vt:lpwstr>def7e8919798858e44d01b24d40178a6e19d9cf9c4765a0ff1b2298c81f68dbc</vt:lpwstr>
  </property>
</Properties>
</file>